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2240" w:type="dxa"/>
        <w:tblLayout w:type="fixed"/>
        <w:tblLook w:val="0400" w:firstRow="0" w:lastRow="0" w:firstColumn="0" w:lastColumn="0" w:noHBand="0" w:noVBand="1"/>
      </w:tblPr>
      <w:tblGrid>
        <w:gridCol w:w="4260"/>
        <w:gridCol w:w="7980"/>
      </w:tblGrid>
      <w:tr w:rsidR="00C256F3" w14:paraId="06A1E99E" w14:textId="77777777">
        <w:trPr>
          <w:trHeight w:val="15200"/>
        </w:trPr>
        <w:tc>
          <w:tcPr>
            <w:tcW w:w="4260" w:type="dxa"/>
            <w:shd w:val="clear" w:color="auto" w:fill="FAEFEF"/>
            <w:tcMar>
              <w:top w:w="0" w:type="dxa"/>
              <w:left w:w="0" w:type="dxa"/>
              <w:bottom w:w="600" w:type="dxa"/>
              <w:right w:w="0" w:type="dxa"/>
            </w:tcMar>
          </w:tcPr>
          <w:p w14:paraId="368F7D41" w14:textId="77777777" w:rsidR="00C256F3" w:rsidRDefault="00C25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4260" w:type="dxa"/>
              <w:tblLayout w:type="fixed"/>
              <w:tblLook w:val="0400" w:firstRow="0" w:lastRow="0" w:firstColumn="0" w:lastColumn="0" w:noHBand="0" w:noVBand="1"/>
            </w:tblPr>
            <w:tblGrid>
              <w:gridCol w:w="4260"/>
            </w:tblGrid>
            <w:tr w:rsidR="00C256F3" w14:paraId="0BE34958" w14:textId="77777777">
              <w:trPr>
                <w:trHeight w:val="3991"/>
              </w:trPr>
              <w:tc>
                <w:tcPr>
                  <w:tcW w:w="4260" w:type="dxa"/>
                  <w:shd w:val="clear" w:color="auto" w:fill="F2D8D6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</w:tcPr>
                <w:p w14:paraId="39C4F729" w14:textId="77777777" w:rsidR="00C256F3" w:rsidRDefault="00000000" w:rsidP="00B652D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560" w:lineRule="auto"/>
                    <w:ind w:right="30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56"/>
                      <w:szCs w:val="5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56"/>
                      <w:szCs w:val="56"/>
                    </w:rPr>
                    <w:t>NESE KAYE</w:t>
                  </w:r>
                </w:p>
                <w:p w14:paraId="544AC3D9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560" w:lineRule="auto"/>
                    <w:ind w:left="300" w:right="30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56"/>
                      <w:szCs w:val="5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56"/>
                      <w:szCs w:val="56"/>
                    </w:rPr>
                    <w:t>DAYOC</w:t>
                  </w:r>
                </w:p>
                <w:p w14:paraId="53484182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/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716B83D2" wp14:editId="44AD1317">
                        <wp:extent cx="446794" cy="9492"/>
                        <wp:effectExtent l="0" t="0" r="0" b="0"/>
                        <wp:docPr id="10000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794" cy="949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1"/>
                    <w:tblW w:w="3860" w:type="dxa"/>
                    <w:tblInd w:w="30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60"/>
                    <w:gridCol w:w="3400"/>
                  </w:tblGrid>
                  <w:tr w:rsidR="00C256F3" w14:paraId="366227FF" w14:textId="77777777"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</w:tcPr>
                      <w:p w14:paraId="160604BA" w14:textId="77777777" w:rsidR="00C256F3" w:rsidRDefault="00000000">
                        <w:pP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T Sans Caption" w:eastAsia="PT Sans Caption" w:hAnsi="PT Sans Caption" w:cs="PT Sans Caption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3EC22050" wp14:editId="385E776D">
                              <wp:extent cx="218644" cy="218320"/>
                              <wp:effectExtent l="0" t="0" r="0" b="0"/>
                              <wp:docPr id="100007" name="image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png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14:paraId="7FF007A4" w14:textId="77777777" w:rsidR="00C256F3" w:rsidRDefault="00000000">
                        <w:pP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  <w:t>nesekaye_d@yahoo.com.au</w:t>
                        </w:r>
                        <w:proofErr w:type="spellEnd"/>
                      </w:p>
                    </w:tc>
                  </w:tr>
                  <w:tr w:rsidR="00C256F3" w14:paraId="62A69E72" w14:textId="77777777"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</w:tcPr>
                      <w:p w14:paraId="6EA5406B" w14:textId="77777777" w:rsidR="00C256F3" w:rsidRDefault="00000000">
                        <w:pP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T Sans Caption" w:eastAsia="PT Sans Caption" w:hAnsi="PT Sans Caption" w:cs="PT Sans Caption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1B186CB0" wp14:editId="130E587C">
                              <wp:extent cx="218644" cy="218320"/>
                              <wp:effectExtent l="0" t="0" r="0" b="0"/>
                              <wp:docPr id="100006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14:paraId="54A54075" w14:textId="3C92A438" w:rsidR="00C256F3" w:rsidRDefault="00F1625E">
                        <w:pP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  <w:t>0433814570</w:t>
                        </w:r>
                      </w:p>
                    </w:tc>
                  </w:tr>
                  <w:tr w:rsidR="00C256F3" w14:paraId="354ADCC7" w14:textId="77777777">
                    <w:tc>
                      <w:tcPr>
                        <w:tcW w:w="46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</w:tcPr>
                      <w:p w14:paraId="2D19625E" w14:textId="77777777" w:rsidR="00C256F3" w:rsidRDefault="00000000">
                        <w:pP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T Sans Caption" w:eastAsia="PT Sans Caption" w:hAnsi="PT Sans Caption" w:cs="PT Sans Caption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28653788" wp14:editId="4E1035DF">
                              <wp:extent cx="218644" cy="218320"/>
                              <wp:effectExtent l="0" t="0" r="0" b="0"/>
                              <wp:docPr id="100008" name="image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44" cy="21832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0" w:type="dxa"/>
                        <w:tcMar>
                          <w:top w:w="120" w:type="dxa"/>
                          <w:left w:w="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14:paraId="41DF79A7" w14:textId="77777777" w:rsidR="00C256F3" w:rsidRDefault="00000000">
                        <w:pP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T Sans Caption" w:eastAsia="PT Sans Caption" w:hAnsi="PT Sans Caption" w:cs="PT Sans Caption"/>
                            <w:color w:val="343B30"/>
                            <w:sz w:val="20"/>
                            <w:szCs w:val="20"/>
                          </w:rPr>
                          <w:t>Kippa-Ring, QLD 4021</w:t>
                        </w:r>
                      </w:p>
                    </w:tc>
                  </w:tr>
                </w:tbl>
                <w:p w14:paraId="1404815B" w14:textId="77777777" w:rsidR="00C256F3" w:rsidRDefault="00C256F3"/>
              </w:tc>
            </w:tr>
            <w:tr w:rsidR="00C256F3" w14:paraId="18AFFE45" w14:textId="77777777">
              <w:tc>
                <w:tcPr>
                  <w:tcW w:w="4260" w:type="dxa"/>
                  <w:shd w:val="clear" w:color="auto" w:fill="FAEFEF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</w:tcPr>
                <w:p w14:paraId="29815ACF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/>
                    <w:ind w:left="300" w:right="30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SKILLS</w:t>
                  </w:r>
                </w:p>
                <w:p w14:paraId="6285869F" w14:textId="77777777" w:rsidR="00C256F3" w:rsidRDefault="0000000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Proficient at Microsoft Office: Word, Excel, PowerPoint and Publisher</w:t>
                  </w:r>
                </w:p>
                <w:p w14:paraId="378A7048" w14:textId="77777777" w:rsidR="00C256F3" w:rsidRDefault="0000000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Excellent organisational and time management skills</w:t>
                  </w:r>
                </w:p>
                <w:p w14:paraId="550250EC" w14:textId="77777777" w:rsidR="00C256F3" w:rsidRDefault="0000000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Typing Speed: 57 WPM - Accuracy: 100%</w:t>
                  </w:r>
                </w:p>
                <w:p w14:paraId="54E7549C" w14:textId="77777777" w:rsidR="00C256F3" w:rsidRDefault="0000000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Professional telephone demeanour</w:t>
                  </w:r>
                </w:p>
                <w:p w14:paraId="49A5CD92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Money handling abilities</w:t>
                  </w:r>
                </w:p>
                <w:p w14:paraId="78CC3F44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Record keeping strengths</w:t>
                  </w:r>
                </w:p>
                <w:p w14:paraId="4EA3FCC1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Stocking and replenishing</w:t>
                  </w:r>
                </w:p>
                <w:p w14:paraId="042444EB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Service standard compliance</w:t>
                  </w:r>
                </w:p>
                <w:p w14:paraId="7E74A5D0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Able to work efficiently with whoever I’m working with </w:t>
                  </w:r>
                </w:p>
                <w:p w14:paraId="5C0A107A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Hardworking</w:t>
                  </w:r>
                </w:p>
                <w:p w14:paraId="0926F22A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Fast learner</w:t>
                  </w:r>
                </w:p>
                <w:p w14:paraId="3624E091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Proactive </w:t>
                  </w:r>
                </w:p>
                <w:p w14:paraId="3FC7F411" w14:textId="77777777" w:rsidR="00C256F3" w:rsidRDefault="0000000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Helpful</w:t>
                  </w:r>
                </w:p>
                <w:p w14:paraId="74EAFE66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00" w:after="200"/>
                    <w:ind w:left="300" w:right="30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EDUCATION</w:t>
                  </w:r>
                </w:p>
                <w:p w14:paraId="762E812B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00"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Educare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 College</w:t>
                  </w:r>
                </w:p>
                <w:p w14:paraId="711E4109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    Brisbane, QLD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18"/>
                      <w:szCs w:val="18"/>
                    </w:rPr>
                    <w:t> • 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2020 </w:t>
                  </w:r>
                </w:p>
                <w:p w14:paraId="30B1DE32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</w:p>
                <w:p w14:paraId="32A5FB9B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00"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i/>
                      <w:color w:val="343B30"/>
                      <w:sz w:val="20"/>
                      <w:szCs w:val="20"/>
                    </w:rPr>
                    <w:t xml:space="preserve">Certificate III in Individual Support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(Ageing, Home and Community)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2021</w:t>
                  </w:r>
                </w:p>
                <w:p w14:paraId="24B2422D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65A17C28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Griffith University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7F24F321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Brisbane, QLD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18"/>
                      <w:szCs w:val="18"/>
                    </w:rPr>
                    <w:t> • 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2020 </w:t>
                  </w:r>
                </w:p>
                <w:p w14:paraId="479028B5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/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i/>
                      <w:color w:val="343B30"/>
                      <w:sz w:val="20"/>
                      <w:szCs w:val="20"/>
                    </w:rPr>
                    <w:t>Bachelor of International Business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: Human Resource &amp; Management </w:t>
                  </w:r>
                </w:p>
                <w:p w14:paraId="00767B01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Browns Plains State High School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5C598145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Browns Plains, QLD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18"/>
                      <w:szCs w:val="18"/>
                    </w:rPr>
                    <w:t> • 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2016 </w:t>
                  </w:r>
                </w:p>
                <w:p w14:paraId="70C11ED6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/>
                    <w:ind w:left="300" w:right="30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i/>
                      <w:color w:val="343B30"/>
                      <w:sz w:val="20"/>
                      <w:szCs w:val="20"/>
                    </w:rPr>
                    <w:t>High School Diploma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BC8FD31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00" w:after="200"/>
                    <w:ind w:left="300" w:right="30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CERTIFICATIONS</w:t>
                  </w:r>
                </w:p>
                <w:p w14:paraId="28A6079C" w14:textId="77777777" w:rsidR="00C256F3" w:rsidRDefault="0000000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Certificate III in Individual Support (Ageing, Home and Community)</w:t>
                  </w:r>
                </w:p>
                <w:p w14:paraId="047EB81A" w14:textId="77777777" w:rsidR="00C256F3" w:rsidRDefault="00000000">
                  <w:p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Obtained – Sep 2021</w:t>
                  </w:r>
                </w:p>
                <w:p w14:paraId="0C697B6A" w14:textId="77777777" w:rsidR="00C256F3" w:rsidRDefault="0000000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Bachelor’s Degree in International Business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Obtained – July 2020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5B04D4D" w14:textId="77777777" w:rsidR="00C256F3" w:rsidRDefault="0000000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Completed First Aid Training Course </w:t>
                  </w:r>
                </w:p>
                <w:p w14:paraId="17925ADE" w14:textId="77777777" w:rsidR="00C256F3" w:rsidRDefault="00000000">
                  <w:p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Expiry Date – June 2027</w:t>
                  </w:r>
                </w:p>
                <w:p w14:paraId="64B4AC98" w14:textId="77777777" w:rsidR="00C256F3" w:rsidRDefault="0000000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Valid Blue Card Holder </w:t>
                  </w:r>
                </w:p>
                <w:p w14:paraId="024E3B08" w14:textId="77777777" w:rsidR="00C256F3" w:rsidRDefault="00000000">
                  <w:p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Expiry date – October 2024</w:t>
                  </w:r>
                </w:p>
                <w:p w14:paraId="0E3B6665" w14:textId="77777777" w:rsidR="00C256F3" w:rsidRDefault="00000000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CPR</w:t>
                  </w:r>
                </w:p>
                <w:p w14:paraId="17D3E4EC" w14:textId="77777777" w:rsidR="00C256F3" w:rsidRDefault="00000000">
                  <w:p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Expiry date – June 2025</w:t>
                  </w:r>
                </w:p>
                <w:p w14:paraId="3701ED01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00" w:after="200"/>
                    <w:ind w:left="300" w:right="30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REFERENCES</w:t>
                  </w:r>
                </w:p>
                <w:p w14:paraId="5FEE0CD6" w14:textId="77777777" w:rsidR="00C256F3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one" w:sz="0" w:space="0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Ravinder Stevens | </w:t>
                  </w:r>
                  <w:proofErr w:type="spellStart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Educare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 College (Trainer) | Mobile:</w:t>
                  </w:r>
                  <w:r>
                    <w:rPr>
                      <w:color w:val="000000"/>
                    </w:rPr>
                    <w:t xml:space="preserve"> +61 432 524 050</w:t>
                  </w:r>
                </w:p>
                <w:p w14:paraId="4A6F66E7" w14:textId="77777777" w:rsidR="00C256F3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Sushil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Adhikari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|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Mobile: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1300 221 122</w:t>
                  </w:r>
                </w:p>
                <w:p w14:paraId="2ECB7ABE" w14:textId="77777777" w:rsidR="00C256F3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Gillian Hall |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Scouts Queensland Manager | Mobile: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0447 427 864</w:t>
                  </w:r>
                </w:p>
                <w:p w14:paraId="4F30A829" w14:textId="77777777" w:rsidR="00C256F3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left="540" w:right="300" w:hanging="232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Hitesh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Parmar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|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Owner of HNP Enterprise Ltd | Mobile: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0421 348 412</w:t>
                  </w:r>
                </w:p>
              </w:tc>
            </w:tr>
          </w:tbl>
          <w:p w14:paraId="32BA5A95" w14:textId="77777777" w:rsidR="00C256F3" w:rsidRDefault="00C256F3"/>
        </w:tc>
        <w:tc>
          <w:tcPr>
            <w:tcW w:w="798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</w:tcPr>
          <w:p w14:paraId="3231E4D7" w14:textId="77777777" w:rsidR="00C256F3" w:rsidRDefault="00C25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2"/>
              <w:tblW w:w="7980" w:type="dxa"/>
              <w:tblLayout w:type="fixed"/>
              <w:tblLook w:val="0400" w:firstRow="0" w:lastRow="0" w:firstColumn="0" w:lastColumn="0" w:noHBand="0" w:noVBand="1"/>
            </w:tblPr>
            <w:tblGrid>
              <w:gridCol w:w="7980"/>
            </w:tblGrid>
            <w:tr w:rsidR="00C256F3" w14:paraId="57E8B89F" w14:textId="77777777">
              <w:trPr>
                <w:trHeight w:val="3991"/>
              </w:trPr>
              <w:tc>
                <w:tcPr>
                  <w:tcW w:w="7980" w:type="dxa"/>
                  <w:shd w:val="clear" w:color="auto" w:fill="FCF7F7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</w:tcPr>
                <w:p w14:paraId="3F24D65C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/>
                    <w:ind w:left="360" w:right="36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PROFESSIONAL SUMMARY</w:t>
                  </w:r>
                </w:p>
                <w:p w14:paraId="0340617D" w14:textId="4D0BD8B6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/>
                    <w:ind w:left="360" w:right="36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 xml:space="preserve">I have worked as an assistant nurse at an aged care facility for the last three years. I have a certificate III in individual support. I am Credited with first aid and </w:t>
                  </w:r>
                  <w:proofErr w:type="spellStart"/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cpr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 xml:space="preserve">, blue card and yellow card. I am looking for a casual position so that I can </w:t>
                  </w:r>
                  <w:r w:rsidR="000555EA"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 xml:space="preserve">work and manage </w:t>
                  </w: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 xml:space="preserve">the care of my child. </w:t>
                  </w:r>
                </w:p>
              </w:tc>
            </w:tr>
            <w:tr w:rsidR="00C256F3" w14:paraId="5D964D92" w14:textId="77777777">
              <w:tc>
                <w:tcPr>
                  <w:tcW w:w="7980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5FF9F28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/>
                    <w:ind w:left="360" w:right="360"/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smallCaps/>
                      <w:color w:val="343B30"/>
                      <w:sz w:val="26"/>
                      <w:szCs w:val="26"/>
                    </w:rPr>
                    <w:t>WORK HISTORY</w:t>
                  </w:r>
                </w:p>
                <w:p w14:paraId="20FB0DF7" w14:textId="3940697C" w:rsidR="00F83008" w:rsidRDefault="00F83008" w:rsidP="009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Bolton Clarke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Seabrook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 - Personal Care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Assistant</w:t>
                  </w:r>
                </w:p>
                <w:p w14:paraId="5A5380EA" w14:textId="79B189DD" w:rsidR="00F83008" w:rsidRDefault="00F83008" w:rsidP="009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September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4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Current</w:t>
                  </w:r>
                </w:p>
                <w:p w14:paraId="50857616" w14:textId="77777777" w:rsidR="00F83008" w:rsidRDefault="00F83008" w:rsidP="009122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</w:p>
                <w:p w14:paraId="2B10051B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Assist residents with daily tasks</w:t>
                  </w:r>
                </w:p>
                <w:p w14:paraId="20A0B1DB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 patients with personal hygiene and care such as bathing, grooming, and dressing, and bowel and bladder care</w:t>
                  </w:r>
                </w:p>
                <w:p w14:paraId="4FD3D841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Take and record patient vital signs and weight</w:t>
                  </w:r>
                </w:p>
                <w:p w14:paraId="0D1C0A36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Observe and record patients conditions, food and liquid Intake and other behaviour and report changes to supervisor</w:t>
                  </w:r>
                </w:p>
                <w:p w14:paraId="07C06FDE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 patients walk with canes, walkers, or other devices</w:t>
                  </w:r>
                </w:p>
                <w:p w14:paraId="7C905E9A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Make beds, and anti rain clean and safe environments for patients</w:t>
                  </w:r>
                </w:p>
                <w:p w14:paraId="498A3AAC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Lift, transport, and move patients using the appropriate techniques to reposition bedridden residents</w:t>
                  </w:r>
                </w:p>
                <w:p w14:paraId="56F9B492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000000"/>
                      <w:sz w:val="20"/>
                      <w:szCs w:val="20"/>
                    </w:rPr>
                    <w:t xml:space="preserve">Treats all patients, family and other visitors with respect, and engage with them In a tactful manner at all times </w:t>
                  </w:r>
                </w:p>
                <w:p w14:paraId="449127F2" w14:textId="77777777" w:rsidR="00F83008" w:rsidRDefault="00F83008" w:rsidP="00F8300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000000"/>
                      <w:sz w:val="20"/>
                      <w:szCs w:val="20"/>
                    </w:rPr>
                    <w:t>Comply with all safety and health regulations</w:t>
                  </w:r>
                </w:p>
                <w:p w14:paraId="469A1A98" w14:textId="77777777" w:rsidR="00F83008" w:rsidRDefault="00F8300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0A898186" w14:textId="3D6E2BFB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Bolton Clarke </w:t>
                  </w:r>
                  <w:proofErr w:type="spellStart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Talbarra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 - Personal Care Worker</w:t>
                  </w:r>
                </w:p>
                <w:p w14:paraId="583AA9CD" w14:textId="690119EA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 xml:space="preserve">April 2022 - </w:t>
                  </w:r>
                  <w:r w:rsidR="000555EA"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September 2024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5D90F92F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</w:p>
                <w:p w14:paraId="1DB46681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Assist residents with daily tasks</w:t>
                  </w:r>
                </w:p>
                <w:p w14:paraId="2CCD21F4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 patients with personal hygiene and care such as bathing, grooming, and dressing, and bowel and bladder care</w:t>
                  </w:r>
                </w:p>
                <w:p w14:paraId="549C653B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Take and record patient vital signs and weight</w:t>
                  </w:r>
                </w:p>
                <w:p w14:paraId="0EE46F3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Observe and record patients conditions, food and liquid Intake and other behaviour and report changes to supervisor</w:t>
                  </w:r>
                </w:p>
                <w:p w14:paraId="6C8C32BA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 patients walk with canes, walkers, or other devices</w:t>
                  </w:r>
                </w:p>
                <w:p w14:paraId="5982F2EB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Make beds, and anti rain clean and safe environments for patients</w:t>
                  </w:r>
                </w:p>
                <w:p w14:paraId="0FAE0A0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Lift, transport, and move patients using the appropriate techniques to reposition bedridden residents</w:t>
                  </w:r>
                </w:p>
                <w:p w14:paraId="22C43EAF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000000"/>
                      <w:sz w:val="20"/>
                      <w:szCs w:val="20"/>
                    </w:rPr>
                    <w:t xml:space="preserve">Treats all patients, family and other visitors with respect, and engage with them In a tactful manner at all times </w:t>
                  </w:r>
                </w:p>
                <w:p w14:paraId="5DA58E9F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000000"/>
                      <w:sz w:val="20"/>
                      <w:szCs w:val="20"/>
                    </w:rPr>
                    <w:t>Comply with all safety and health regulations</w:t>
                  </w:r>
                </w:p>
                <w:p w14:paraId="335D5BCE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</w:p>
                <w:p w14:paraId="1F97B2D9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lastRenderedPageBreak/>
                    <w:t xml:space="preserve">Magnolia Aged Care - Assistant Nurse (Casual) </w:t>
                  </w:r>
                </w:p>
                <w:p w14:paraId="19B4ED7A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 xml:space="preserve">September 2021 - April 2022 </w:t>
                  </w:r>
                </w:p>
                <w:p w14:paraId="4D070F1A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</w:p>
                <w:p w14:paraId="22DB319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Assist residents with daily tasks</w:t>
                  </w:r>
                </w:p>
                <w:p w14:paraId="4E0B0D5B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 patients with personal hygiene and care such as bathing, grooming, and dressing, and bowel and bladder care</w:t>
                  </w:r>
                </w:p>
                <w:p w14:paraId="190C342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Take and record patient vital signs and weight</w:t>
                  </w:r>
                </w:p>
                <w:p w14:paraId="043A6D34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Observe and record patients conditions, food and liquid Intake and other behaviour and report changes to supervisor</w:t>
                  </w:r>
                </w:p>
                <w:p w14:paraId="507C28F9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Help patients walk with canes, walkers, or other devices</w:t>
                  </w:r>
                </w:p>
                <w:p w14:paraId="463CC46E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Make beds, and anti rain clean and safe environments for patients</w:t>
                  </w:r>
                </w:p>
                <w:p w14:paraId="24487FF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Lift, transport, and move patients using the appropriate techniques to reposition bedridden residents</w:t>
                  </w:r>
                </w:p>
                <w:p w14:paraId="0C62C017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000000"/>
                      <w:sz w:val="20"/>
                      <w:szCs w:val="20"/>
                    </w:rPr>
                    <w:t xml:space="preserve">Treats all patients, family and other visitors with respect, and engage with them In a tactful manner at all times </w:t>
                  </w:r>
                </w:p>
                <w:p w14:paraId="436FE827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000000"/>
                      <w:sz w:val="20"/>
                      <w:szCs w:val="20"/>
                    </w:rPr>
                    <w:t xml:space="preserve">Comply with all safety and health regulations </w:t>
                  </w:r>
                </w:p>
                <w:p w14:paraId="372A0A0B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</w:p>
                <w:p w14:paraId="62D014B9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Woodlands Aged Care Park – Work Experience</w:t>
                  </w:r>
                </w:p>
                <w:p w14:paraId="63B7D70B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August – September 2021</w:t>
                  </w:r>
                </w:p>
                <w:p w14:paraId="1EC1B909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08E4414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Observe and participate in activities with the clients</w:t>
                  </w:r>
                </w:p>
                <w:p w14:paraId="37A9CED6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Cleaning</w:t>
                  </w:r>
                </w:p>
                <w:p w14:paraId="0870B380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Ensured the clients were always in a safe place and assisted them with their needs</w:t>
                  </w:r>
                </w:p>
                <w:p w14:paraId="66A2DB1D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10BCC86C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35618564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Tricare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 Aisling – Work Experience</w:t>
                  </w:r>
                </w:p>
                <w:p w14:paraId="794722F8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July – July 2021</w:t>
                  </w:r>
                </w:p>
                <w:p w14:paraId="39157589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</w:p>
                <w:p w14:paraId="074AE2C3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Observe and participate in activities with the clients</w:t>
                  </w:r>
                </w:p>
                <w:p w14:paraId="5EEA0C15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Cleaning</w:t>
                  </w:r>
                </w:p>
                <w:p w14:paraId="53DE7923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Ensured the clients were always in a safe place and assisted them with their needs</w:t>
                  </w:r>
                </w:p>
                <w:p w14:paraId="18DA290E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0465C2CD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Centacare </w:t>
                  </w:r>
                  <w:proofErr w:type="spellStart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Eagleby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 xml:space="preserve"> – Work Experience</w:t>
                  </w:r>
                </w:p>
                <w:p w14:paraId="4EEED53D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April – May 2021</w:t>
                  </w:r>
                </w:p>
                <w:p w14:paraId="3B7769CA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6F22420C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Observe and participate in activities with the clients</w:t>
                  </w:r>
                </w:p>
                <w:p w14:paraId="104CB422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Cleaning</w:t>
                  </w:r>
                </w:p>
                <w:p w14:paraId="69A733DF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Ensured the clients were always in a safe place and assisted them with their needs</w:t>
                  </w:r>
                </w:p>
                <w:p w14:paraId="4E7DE2B4" w14:textId="77777777" w:rsidR="00C256F3" w:rsidRDefault="00C256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</w:pPr>
                </w:p>
                <w:p w14:paraId="4E6EF46C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SCOUTS QLD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Holiday Outdoor Team Leader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09/2020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11A3B5B1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Coached, instructed and supervised participating youths through collaborative efforts with like-minded, creative and poised team members.</w:t>
                  </w:r>
                </w:p>
                <w:p w14:paraId="507E14B3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HNP ENTERPRISE PTY LTD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Store Supervisor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09/2020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12/2020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0FED0939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Offered each customer top-notch, personal service and polite support to boost sales and customer satisfaction.</w:t>
                  </w:r>
                </w:p>
                <w:p w14:paraId="13877C4B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Coordinated efficient restocking of sales floor with current merchandise and accurate signage for current promotions.</w:t>
                  </w:r>
                </w:p>
                <w:p w14:paraId="4FB7FFA5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Managed opening and closing procedures and recommended changes to enhance efficiency of daily activities.</w:t>
                  </w:r>
                </w:p>
                <w:p w14:paraId="60D731D5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lastRenderedPageBreak/>
                    <w:t>DELIBALTAS FAMILY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Private Nanny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2019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2019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A9FB0DD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Built positive and nurturing environments to support child social and emotional growth.</w:t>
                  </w:r>
                </w:p>
                <w:p w14:paraId="1B50EB20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Organized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extracurricular schedules for sports and classes and provided safe transportation to different events.</w:t>
                  </w:r>
                </w:p>
                <w:p w14:paraId="0A58E021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Assisted children with homework assignments and special projects across different subjects.</w:t>
                  </w:r>
                </w:p>
                <w:p w14:paraId="0E9AF9A1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Maintained updated list of emergency contact information and child's health information in case of emergencies.</w:t>
                  </w:r>
                </w:p>
                <w:p w14:paraId="6A674C55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POLICE CITIZEN YOUTH CLUB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Voluntary Worker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17E85796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Organized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and managed events and projects as part of community support services.</w:t>
                  </w:r>
                </w:p>
                <w:p w14:paraId="4774CEE3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Prepared beverages and filled food orders for customers.</w:t>
                  </w:r>
                </w:p>
                <w:p w14:paraId="6731B98C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QLD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Truck Offsider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79A81CF4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Kept all documentation and records accurate and up-to-date with latest data to prevent errors in processing or delivery.</w:t>
                  </w:r>
                </w:p>
                <w:p w14:paraId="416BA876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Handled daily customer service aspects, including maintaining positive and ongoing relationships with external customers and freight partners.</w:t>
                  </w:r>
                </w:p>
                <w:p w14:paraId="5A2A9F64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MOTHER'S DAY CLASSICS MARATHON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Voluntary Worker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QLD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18"/>
                      <w:szCs w:val="18"/>
                    </w:rPr>
                    <w:t> • 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3031A814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Assisted with event coordination and on-site support.</w:t>
                  </w:r>
                </w:p>
                <w:p w14:paraId="7C09DE8E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Number pick up (participants come to the registration tent to collect their race bibs/numbers.</w:t>
                  </w:r>
                </w:p>
                <w:p w14:paraId="21ABDEE1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Greeted visitors, answered questions and assisted with individual needs or requests.</w:t>
                  </w:r>
                </w:p>
                <w:p w14:paraId="599229CA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HARRIS FAMILY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Private Nanny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2018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575A123B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Organized</w:t>
                  </w:r>
                  <w:proofErr w:type="spellEnd"/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different types of activities to enhance physical and intellectual development.</w:t>
                  </w:r>
                </w:p>
                <w:p w14:paraId="357A5832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Prepared healthy, age-appropriate snacks and meals.</w:t>
                  </w:r>
                </w:p>
                <w:p w14:paraId="31964C2F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Maintained updated list of emergency contact information and child's health information in case of emergencies.</w:t>
                  </w:r>
                </w:p>
                <w:p w14:paraId="6DF56EA1" w14:textId="77777777" w:rsidR="00C256F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20"/>
                    <w:ind w:left="360"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TROPPO'S FRUIT MARKET &amp; DELI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b/>
                      <w:color w:val="343B30"/>
                      <w:sz w:val="20"/>
                      <w:szCs w:val="20"/>
                    </w:rPr>
                    <w:t>Cashier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2016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PT Sans Caption" w:eastAsia="PT Sans Caption" w:hAnsi="PT Sans Caption" w:cs="PT Sans Caption"/>
                      <w:i/>
                      <w:color w:val="343B30"/>
                      <w:sz w:val="20"/>
                      <w:szCs w:val="20"/>
                    </w:rPr>
                    <w:t>2017</w:t>
                  </w: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7BA2023B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spacing w:before="120"/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Processed POS transactions, including checks, cash and credit purchases or refunds.</w:t>
                  </w:r>
                </w:p>
                <w:p w14:paraId="113C9948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Educated customers on promotions to enhance sales.</w:t>
                  </w:r>
                </w:p>
                <w:p w14:paraId="5CD11EC5" w14:textId="77777777" w:rsidR="00C256F3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2" w:color="000000"/>
                      <w:bottom w:val="nil"/>
                      <w:right w:val="nil"/>
                      <w:between w:val="nil"/>
                    </w:pBdr>
                    <w:ind w:right="360"/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</w:pPr>
                  <w:r>
                    <w:rPr>
                      <w:rFonts w:ascii="PT Sans Caption" w:eastAsia="PT Sans Caption" w:hAnsi="PT Sans Caption" w:cs="PT Sans Caption"/>
                      <w:color w:val="343B30"/>
                      <w:sz w:val="20"/>
                      <w:szCs w:val="20"/>
                    </w:rPr>
                    <w:t>Removed trash, swept and mopped floors for professional appearance.</w:t>
                  </w:r>
                </w:p>
              </w:tc>
            </w:tr>
          </w:tbl>
          <w:p w14:paraId="6A2ACA5B" w14:textId="77777777" w:rsidR="00C256F3" w:rsidRDefault="00C256F3"/>
        </w:tc>
      </w:tr>
    </w:tbl>
    <w:p w14:paraId="0C8BFCBD" w14:textId="77777777" w:rsidR="00C256F3" w:rsidRDefault="00000000">
      <w:pPr>
        <w:spacing w:line="20" w:lineRule="auto"/>
      </w:pPr>
      <w:r>
        <w:rPr>
          <w:color w:val="FFFFFF"/>
          <w:sz w:val="2"/>
          <w:szCs w:val="2"/>
        </w:rPr>
        <w:lastRenderedPageBreak/>
        <w:t>.</w:t>
      </w:r>
    </w:p>
    <w:sectPr w:rsidR="00C256F3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27B0E278-F5A5-6649-83F9-0DC52DA3B0C6}"/>
    <w:embedBold r:id="rId2" w:fontKey="{07445D83-BBE8-DF4D-A567-0A63C5A940C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 Caption">
    <w:panose1 w:val="020B0603020203020204"/>
    <w:charset w:val="4D"/>
    <w:family w:val="swiss"/>
    <w:pitch w:val="variable"/>
    <w:sig w:usb0="A00002EF" w:usb1="5000204B" w:usb2="00000000" w:usb3="00000000" w:csb0="00000097" w:csb1="00000000"/>
    <w:embedRegular r:id="rId3" w:fontKey="{00000000-0000-0000-0000-000000000000}"/>
    <w:embedBold r:id="rId4" w:fontKey="{00000000-0000-0000-0000-00000000000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02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6D6B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0D49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6F64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0B6B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987267">
    <w:abstractNumId w:val="3"/>
  </w:num>
  <w:num w:numId="2" w16cid:durableId="1837302725">
    <w:abstractNumId w:val="0"/>
  </w:num>
  <w:num w:numId="3" w16cid:durableId="990985172">
    <w:abstractNumId w:val="2"/>
  </w:num>
  <w:num w:numId="4" w16cid:durableId="989095264">
    <w:abstractNumId w:val="4"/>
  </w:num>
  <w:num w:numId="5" w16cid:durableId="202770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3"/>
    <w:rsid w:val="000555EA"/>
    <w:rsid w:val="002838F3"/>
    <w:rsid w:val="00401605"/>
    <w:rsid w:val="00B652DC"/>
    <w:rsid w:val="00C256F3"/>
    <w:rsid w:val="00F1625E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722CB"/>
  <w15:docId w15:val="{90385738-40D4-824B-B015-D3C97712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uiPriority w:val="9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6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pPr>
      <w:spacing w:line="260" w:lineRule="atLeast"/>
    </w:pPr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character" w:customStyle="1" w:styleId="divdocumentsinglecolumnpaddedline">
    <w:name w:val="div_document_singlecolumn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ivdocumentsinglecolumnpaddedlineParagraph">
    <w:name w:val="div_document_singlecolumn_paddedline Paragraph"/>
    <w:basedOn w:val="Normal"/>
  </w:style>
  <w:style w:type="paragraph" w:customStyle="1" w:styleId="divdocumentsectionheading">
    <w:name w:val="div_document_section_heading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ivdocumentdivparagraph">
    <w:name w:val="div_document_div_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  <w:style w:type="character" w:styleId="CommentReference">
    <w:name w:val="annotation reference"/>
    <w:basedOn w:val="DefaultParagraphFont"/>
    <w:uiPriority w:val="99"/>
    <w:semiHidden/>
    <w:unhideWhenUsed/>
    <w:rsid w:val="0029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4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6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3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PTSansCaption-regular.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PTSansCaptio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51PUWMnFThigx21n2Mbac/Dg==">CgMxLjA4AHIhMVpScXE5VHNRTzJTYjJuSXVQMVFZbXZsU2VuQ2YxbkRL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Fox</dc:creator>
  <cp:lastModifiedBy>Kaye Dayoc</cp:lastModifiedBy>
  <cp:revision>6</cp:revision>
  <dcterms:created xsi:type="dcterms:W3CDTF">2021-05-13T03:10:00Z</dcterms:created>
  <dcterms:modified xsi:type="dcterms:W3CDTF">2025-03-25T07:31:00Z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b3cb9d58-6efd-4518-8d69-894569b25700</vt:lpwstr>
  </property>
  <property fmtid="{D5CDD505-2E9C-101B-9397-08002B2CF9AE}" pid="3" name="x1ye=0">
    <vt:lpwstr>4GAAAB+LCAAAAAAABAAUmsVy60AUBT9ICzEtxcysnZgii/Hrn94ulXLFmus753SXwzEoTEIsSSEkTPMig9Miy5IYybI4wQo41A4Wv7XInbjBbiSEZBzLTnOFOVUbLfJ+ywEvmwzk6/swOtrkpKDpLW7O5IQHWh1eHyu3ujGke2eGpUa+Qcygkja9XmQiuF3M3Ek84HOkDxVe5HAwAh7b2pBbbmedlE8qV978iwBFMOkGoPMiWsJYN0Oavc+uTEv</vt:lpwstr>
  </property>
  <property fmtid="{D5CDD505-2E9C-101B-9397-08002B2CF9AE}" pid="4" name="x1ye=1">
    <vt:lpwstr>5T9st+M3JOMr592hmKjOH80VQcRgkhBQXP38CPyVJ8irFBeqWg8ML+C5OJcChKAoqkCNY83bVRkCAdjvdWUh2UrmakXnzpnxb74h/6ZJj9dppwN9Bay275SCBnObT/xj5fkwqSLSMXcTYbSuCimnbY39Xs231kV6dRsuIHess9EtXS0gQTtGQTb3Mv15R+ROCd7n1DGjsZPVQG10rf1lSHJdbtlE2VYQMLeCs0pvoQ8FbrUDTe0lB3kh3WBWL9g</vt:lpwstr>
  </property>
  <property fmtid="{D5CDD505-2E9C-101B-9397-08002B2CF9AE}" pid="5" name="x1ye=10">
    <vt:lpwstr>zfECikyjobWRsWsd4joYGgwSzo4llPsenVYYc9sFYc+Kl0YsUL557apdb/agjhC5E3a81OMmM4jLYdkJGMT3TocRt863g4U0teP7Iy+a0wFUwUIJA2/3BjQGyqouAQ43+XTylLkt3TdmdIH6uFt30PXYIvWSnm79WySGSnGj02T8SmBVnwmaGgKXCEqmZG92ImBXCda9QXLZwbG5pLi75NGgJ5T+qXV2gfWtZE+pptuyJONIvZDSMj06B+omtwW</vt:lpwstr>
  </property>
  <property fmtid="{D5CDD505-2E9C-101B-9397-08002B2CF9AE}" pid="6" name="x1ye=11">
    <vt:lpwstr>e1AVF/SO3mZQ8eXkXfC0xYGv9ZpHrOOI8MZ97HAfHoYSHMYh8aOLqXNiybY7uSqRHtRJMgpChBuYcETHFBrUFV2580uUAzgSrNQ4FQfMgrelicYk7oWCp/CGNTs9Jb5tXwzj62XnYn9Q68OzFsNCdYuc3PWFHLXUefTj9r/n3HiMrfrNniza9N1IrjcEnxzfMMgraLOBp6fi3YueHJuOzsq9D8I3UC5rojhJ257RlR/MeszuibyYOlVTwt2TIAP</vt:lpwstr>
  </property>
  <property fmtid="{D5CDD505-2E9C-101B-9397-08002B2CF9AE}" pid="7" name="x1ye=12">
    <vt:lpwstr>QHPoz/5gIuFBKCv8FjPMz18amg0K6ONltfmKlxNqMqFOEd7KJDE3gVq2dofYJe+g74ENURdaLvTtaTS6lkrzOwQE5WlMvDTyAPLH8zlo4Q97MBapZ89kh8in+KnY25jMo4Geqn3Y+caYXdF0Eo0vYzgiFsDhAGcpO9MJ0+9TfOs7ohUPb73yl9GRruJYmhvbRpoUIyoDts/7+yObP/5q8uzMmw7+/qZPnWSz+Dhw0HC+QlEorX3kDRbSHpxw8ZE</vt:lpwstr>
  </property>
  <property fmtid="{D5CDD505-2E9C-101B-9397-08002B2CF9AE}" pid="8" name="x1ye=13">
    <vt:lpwstr>s/H58kUVW7t+pbhhFfr7eFinUzFUPIe/7y7pPjSmpgCFemIRm4pQRApkBQK0/ZFz/jjgUufwkkzjSIpHwO8hbEMDlulpw0b1dx/dUDB39FVuvbrRZAgPLNJRyMWWw6sqwVle4dZyMGIdK1mr6C7hF7PT09KvVwHg5/1Hq1ENBV67yr1+sRU1e1HtjMWa7Yj93qtYO0jpsWFNp2XlhiUiJb32pG3XgiuTfjMmY+UWM2NNnNrvDo0+ft221oC7dg3</vt:lpwstr>
  </property>
  <property fmtid="{D5CDD505-2E9C-101B-9397-08002B2CF9AE}" pid="9" name="x1ye=14">
    <vt:lpwstr>E1CB/pmmXc91bRdIBVdUb+XKvMQ3MlQwaaULdV0/oqtaVjoo6tyi/Cn1OOj1WIU76U/jaBr5kKu+cUa5XamIu5XPh6v+yR0VufHqeUuwNfHXTZcjuYKu2vrLCQTdv793hexespsjHTjKDP2JN/vA7DE9FhmSJ19zchG+H6H8WuHWkqwIT3UMMrSUrtvSbNPm/4B1mVFZNcJWFCEZlwS94SWpNVHh2yELYUzXDw54OR3W4dGm+kqMY09/T+GmP6o</vt:lpwstr>
  </property>
  <property fmtid="{D5CDD505-2E9C-101B-9397-08002B2CF9AE}" pid="10" name="x1ye=15">
    <vt:lpwstr>78BdqD5eMsnnwR4wtI73MSqsvZ94DE8nBVdesrfrFd1e9IjJCzuRbMU45DTYszMvm2FyyHsT1gSTuhD9cVflJq1iYDDatEong7mZUKN6ms/3wsLmUvCR7klYjm19QSckwVOxqPUT97gHzXBY2wXb3c639WVniDS8W2kFSFlQ8Gqc8G799GZCAKGCwBTjo5jkoRsJm59I9cEM0PLD1VDRuzRo4Kf7yeYiErzHqpm5b3ioa9wqR3DVTBqqKlNOC1y</vt:lpwstr>
  </property>
  <property fmtid="{D5CDD505-2E9C-101B-9397-08002B2CF9AE}" pid="11" name="x1ye=16">
    <vt:lpwstr>+C838G0bJuFBlbAXup/e7Ss/8n/2laeXy2gYDzgpknd/+UIA0JyOc2g3P+LgOpzrdwCSxMcrSulVxP1aP1QRcBuhji+J0br3L4pYqqk1o0f0w/3PBwym95w3W6swExiacsYAnQZmKyxjQMuHiEuiHoke6JVPlmKHItSu7gpTuOt7UEcYznJUY0XIc8KNe1DX4YVY/RMPyeWl82VLeK9heY8o7OmbhVqtC0DgIjGGL2ET7sDHxRGn2qKJ8B7FYpf</vt:lpwstr>
  </property>
  <property fmtid="{D5CDD505-2E9C-101B-9397-08002B2CF9AE}" pid="12" name="x1ye=17">
    <vt:lpwstr>UjuMZ+fvMUlV+pf3ZqOwHgxE7/upKx2aPKrYMph9x2sd7l12kgCnh+7mb6vXlhY/0Jr1gsZhrsoJUiV+Z/uQV985PKRL+Ej1ISCAc2htOYOkfFz60B+t1Bv4hxH3bFBlpI+RSLYGaOVeVacWx1Vx/1AB8UEwE4ec4eSCcz08TxhDXFJwqdPl66MMKfj/pbyDth7hq8DZxxRCx/leRyp8z5P4aO8Zm5xnPC78K/Q2BljAv4VH1KO8PxPyan3UX4t</vt:lpwstr>
  </property>
  <property fmtid="{D5CDD505-2E9C-101B-9397-08002B2CF9AE}" pid="13" name="x1ye=18">
    <vt:lpwstr>SP8VUC4V3MAes6nC66DU0vKzcQxmD00wQkSR6/FnKtUMofohS/61uo7a/PLPbvRBBYrC+HumVeVQuOeLQspghSiaINm6Mez1zdZWOJqtoladGknyhM0GBNPGHzldQr+toXnu77pnEwgYU1QH4NUJXscsjZVs0iwjuPbOJC/hdCgLKbQzkyTYmQ2b7l34sob55wXj3N905QL+pPTsONdnw3zLqSmyfGUtsCdu2t9I0o73fmLly0svITJGcyyUoCa</vt:lpwstr>
  </property>
  <property fmtid="{D5CDD505-2E9C-101B-9397-08002B2CF9AE}" pid="14" name="x1ye=19">
    <vt:lpwstr>efHxrHw5SAcZ/mcw6UryxHwU0OuHWOLDVdhaGbosQXEXvzC5t32rgE7AFWKQrxLycE8tj2S5g/n4a9jFr8MlKgUGvWRknDDBgA+uWne+a2dsYyeGDSoUHhnbGFWB37WH9beoyMF2+6NQRp/f1V4qn+bFnlPsOMF1+aIiETu74ySUrRZoCsz2n8Z4N6IOe7uzmj0dY0B+yVHjjshNb+UHj3SX75TeVOa7WyfUp4qcJ42hXf5mr722+wu47FyEEa2</vt:lpwstr>
  </property>
  <property fmtid="{D5CDD505-2E9C-101B-9397-08002B2CF9AE}" pid="15" name="x1ye=2">
    <vt:lpwstr>XPimTiQNmvluK0QH91QB0wnTOo7GTTEQeAjAtUvZERSlvSUAEx+5Syx1hWr+knzBD6SJKzZEp7BCt6JnsBGXacMsSzqAdQLaXYy/vqo1TKQ4rQJQEoecdHkShJazDe6BAAnkiNBG6dbAL5nz7BMPU3YExf7vxq+3Q65gyi3GZFKMUUvrs6MeMz8lEeRHY5vp3ns/iSYI02jaL01/mSe52BU4nJa2ETww2GbpS/FiJUDjTprfFMlUaDZ5KdajqIY</vt:lpwstr>
  </property>
  <property fmtid="{D5CDD505-2E9C-101B-9397-08002B2CF9AE}" pid="16" name="x1ye=20">
    <vt:lpwstr>ZOU6GO5W0N+3128NXDOIfafHnwDzuYQGTFigAAcaYfSBFB+jYbI+LDohIvyPtsmLbk0FJzlIhj08Kf8AEdgvvyKNHPmwNll+TVrtQne3LfXMlN1RqUu8GG7wnf/XJ6YZxzi2eZ+pKMpHh9HcNHCoxJmQuSvegpoAxJz70cfgFFqoB6lwyeo7UX1AsWVhKD8HjRaXNS9LdqScIrJH4FfBgUCAxWwnj++rhJH8Bis+QEFeKzHAZAjy92mKXHVHmkm</vt:lpwstr>
  </property>
  <property fmtid="{D5CDD505-2E9C-101B-9397-08002B2CF9AE}" pid="17" name="x1ye=21">
    <vt:lpwstr>Ou2cIlDfuc4dYbvAmrRIftx2L4apT9FCGkdOnRGDprV/gIsDGV6KRnIHfa0v2rx6b4Jot+Fgb1ZH4rXoz3YRS6kni0jTzP1YYBD2nCfOD9GfgJ3MoAnGQw2CC3+GwxGF0VyVeeWjfsQgyc7P4yMq58aahxo6mREvHcjAiz1Uh7t8tfJvEQ7++pfdbJLmf2baQt9mBUmXWj9Jx5WXuwLbymrt/3D1K6GJf5EVNsm/BVIfRx5xeYNOsdp0i9dZF7f</vt:lpwstr>
  </property>
  <property fmtid="{D5CDD505-2E9C-101B-9397-08002B2CF9AE}" pid="18" name="x1ye=22">
    <vt:lpwstr>1JM9BZ+0Rb4TFVVEtnyx+/qknru+yaD8M+GDU0kdISNmrPJ94TnSabH8K3ZZq1GB8oZwiO9cndMeEWfZoH8M/Mj2Mlom8EJ04iEqXVMTftCO421Ht9+nqsmuZ5noxZfp51XqPr93AhN7FCiI12HmwVI8xxkyFmsX6utlbjS2C1UUAQ0gD8A2+o/ymk5Z2yekCjOXzmlPdqpoXkZNZujst0oBWdPI1vy42ogHAaXSyhRDZ02L3dgOlExKxv2nAkS</vt:lpwstr>
  </property>
  <property fmtid="{D5CDD505-2E9C-101B-9397-08002B2CF9AE}" pid="19" name="x1ye=23">
    <vt:lpwstr>X5glvUAi4zhgOMOVUDT46WWz7kUCEH3sGzInwajjHKQBXbmchG5zESNSjJR5nH8yBlclSY6ELlOxgqeY7X28WT5i0hY6MJi5W+eQ3KUOLNW/btuNiec6OqZN/ALHz8JeOCKTCMIqnPiVpPQ8AYuffpznZ7gAgXRYdzUNHTmpEP4M+5NaprYjo0y0QB18VhRpFaDeLoAc3M1V/7gXVoQ/C9pS4Cgkh+hrTDpnfi9MwWZh6KSz5pORjb5CdpWsay/</vt:lpwstr>
  </property>
  <property fmtid="{D5CDD505-2E9C-101B-9397-08002B2CF9AE}" pid="20" name="x1ye=24">
    <vt:lpwstr>jJYv8egSc8h8Jm4n1uJM0FAiTBskhjuRMpwItnq195tA/95N1ApT1BEblOJ4UpT3RiuLJ9Xzap/LjCoquZWkwKsmWDmf8aucZto0Af3v2lcgmo1KKH80ugF27RGlZzAVkok+4DF5LrZCT2ZPPuPuBoGnQXukGK4/zdeXSMn06C9nKT4rP7EXZbrTr84reLsQRwKeWuguG4JWMlgQ54o5bCQo4nqHVj1ODxZ5kcgieD70Ei+Eaieqdp3nCK7L/Bm</vt:lpwstr>
  </property>
  <property fmtid="{D5CDD505-2E9C-101B-9397-08002B2CF9AE}" pid="21" name="x1ye=25">
    <vt:lpwstr>soYHEF22CEXJfAAImT9NX6eTUdBxxuH2PycXtPUbcPHU2wWnB3hfzwWBndHZjtZ6A1P48goZ/GV977fJJY/QynvyY/xCOYukcxbKNBufNsrfEr6QRDOS7Zba2kElwwN5KZAHrzQLpkt7UHBkSnNQpOTxyE4Os2GDicz2El559IOaPlLKBkT4Q7DQNbpHUJmUJ2/VQhKjnil3trBKF6Doo1EtmNZTketoAYEnSgl7XJ9BLLLU2Et4Jh8tIKIUnmS</vt:lpwstr>
  </property>
  <property fmtid="{D5CDD505-2E9C-101B-9397-08002B2CF9AE}" pid="22" name="x1ye=26">
    <vt:lpwstr>WLkJUm6UaRrinBiGrtr7G//kigq21xuhEIeCY1qSqTDgG7yvuZfgAfHbDpgt7QA4uaf+8ZTHZuesMOxWCYAlsaW9U9fWmcFECM7Zxm6PteOfZDJVEW8bqEeTGtdkwquc+rpPkoyffCtKt2qHneojdKEtP9GOjf8NcmCHVRYYdAtPHrzfiNISd/3Ej61oI85b7RuMTMP0stkr7N4QE0ZSxmeKQMeBNTKeH2WN32bearihYwq/yHzyjRS0nS671jl</vt:lpwstr>
  </property>
  <property fmtid="{D5CDD505-2E9C-101B-9397-08002B2CF9AE}" pid="23" name="x1ye=27">
    <vt:lpwstr>dDpHUZ+X5hWd4lT81wE6kcMKiyCECd/HLPv/QJK9d6JYZnen+Ja09HO8AOOfU43fi/cMPbcplRmcSOklwTBvWPnXTkxdtMXny7f71mAAONbzFV16UWxQlYGMmH21OtnWhx/FKagYD8QI34ucrb4shtvruWWAIfF2UUOtwlUyysumiEF2QqIlUudhdVKqdL9fdAqT2vIdok9l/4geYWziGW00l6U5l0nygcXmaPkn9anEpMdbGsT8FculJI0TrLS</vt:lpwstr>
  </property>
  <property fmtid="{D5CDD505-2E9C-101B-9397-08002B2CF9AE}" pid="24" name="x1ye=28">
    <vt:lpwstr>I7ws5VANeFftsmUIwG9BR4mRgLemys8ja4KFfqsscJvyhpPp3OE8/k6UxdrU++MiQCyi9cD/XhLyhwGsEG6vx7+ypsPBaRfwC5SbsmREK8kNRPef+2lX1b0ywiH1r6QAGC2LnjX/AufhOEiqiHT5U+ZI+VzYlBC8oUVwIGnZjNpOStyCqeg3vUTzwTuEbf+WJcGL3fFjRSgpk0bd/KMRP4s8UMXTPoAgX4rs/gMzysEWUNC8VlGmXm1pIrd2oT5</vt:lpwstr>
  </property>
  <property fmtid="{D5CDD505-2E9C-101B-9397-08002B2CF9AE}" pid="25" name="x1ye=29">
    <vt:lpwstr>FvoFVFD6Qv22SeS8bYIZH00QzXmpHLflaU3USg99XEWdV+5L6wdB69KQjUQK4o2Xev0rtyX2kxf5Bac1T9Olf7BcrTmQftQHx2XyMefy0KTSwc12CXNY1Tetjzu6J+FJA96FmlUPb2fHEH+FaYIixcO//hXIRJ7bYZ0RNah2zMDwe4Rbx4nc6lXXM6uf5985iaL/OFkKS9Iq7M2ex5yWbBxQNylG1bZ7BihZd/S7snyEEVYJh1HwMCFA41dcJcR</vt:lpwstr>
  </property>
  <property fmtid="{D5CDD505-2E9C-101B-9397-08002B2CF9AE}" pid="26" name="x1ye=3">
    <vt:lpwstr>KyR18Acn6bkOGOSntJJugNMQG0oIZpfqu4JmC+NcmFpXpJROR7/4ldUeJigpcsmc0LM6WlqZuaPLM8nNETfz34R+dciPylTBmILED53KvV+lKTnBgQm3GjJxZ4cVc/alwrv2ZIHe9Npj7JYwPXguIvrvyHrd8JOyVMwApbUalMP15E0kJPP9k900ElTDuS8zdtf985FlgjzLaiaCUSTznmBB2VPbYy4QKmcSQ08YBShSMUAJe4llwb4YeD5l2kp</vt:lpwstr>
  </property>
  <property fmtid="{D5CDD505-2E9C-101B-9397-08002B2CF9AE}" pid="27" name="x1ye=30">
    <vt:lpwstr>wn5I7dnNqNIUSHTSaqy3e32R6W4Hg7NLD0xWfPeREBstnG7su7sz0j6Ys3lZz1V5QKQnPmvOjOSCWPDpnL+HYq0nuG2cvThhj6q9N7+FhLZOi4ygPpFRAqhcMrfRP6+TDg122lP0dzOGynBzEwh8JdxyOC3Zr886jo7YEOR2EbO3cZGGOw5x26fOK6P3IAtjr0B7ADzCKR+tAjrZE48UkDs4TphHLAMPuc5V2ivAI42wmARtTYK0U14tG5AbAKw</vt:lpwstr>
  </property>
  <property fmtid="{D5CDD505-2E9C-101B-9397-08002B2CF9AE}" pid="28" name="x1ye=31">
    <vt:lpwstr>gu7vdtfo0IlDbG4rrQqkV0n7x9bZVhTbK3V4+vZeSopKMEm59CFnuFK7oaZ2i+eH1k+kKq9tn7ZMASHx/M7PBq2Z3a+B3DmV1qZvg27hwzCeRRgJjgxPWhvrVg0+Goroi1wAhG5BxGOKsZ3XaOZKQBTMM6iRUBk25qe2B/LFLzj34XGW2+O00CFgN3FPZoZ1bbsR5orNq0Cma+vRjOdCIY24wa9x+hvf0o2rg9gfVemOBC10hMTqcznb7GH0N22</vt:lpwstr>
  </property>
  <property fmtid="{D5CDD505-2E9C-101B-9397-08002B2CF9AE}" pid="29" name="x1ye=32">
    <vt:lpwstr>emHCbo7ZOEgGV8AD1QKY69R27pkzoN/P8hnRLwZF6N4Vf+i1Nxk78paMOLo8rN49f+7W6tynJnrnQECw0eQ0dOMMq5UgOLCMmo1nHEueMPkawelVA/WVn4wfL7tyjRNzyaJrh0Aj1RQ/A9ZTjM092Er2CQ3a1+NtOFoVzBKpcBDX/Z8jvm71KP3B5+LzE26AqYF9H1w440rLlpPS0UaAIKlR/1k+k+jBghDpurRTOaPxi8ivh2p3MkIfvyLufMR</vt:lpwstr>
  </property>
  <property fmtid="{D5CDD505-2E9C-101B-9397-08002B2CF9AE}" pid="30" name="x1ye=33">
    <vt:lpwstr>dUXyhXkGrg6vohX2cREQKLOCjXEVnx/tgjr9eEDk0QCowVzdO5WYQ5SVldPzct+wXjMdg5q9+0fZuinvnfofcc0TWPk5hCLsqw2ZDLMDJWHX3IzzGP7GJNu9uP6ri/gnHVABUSwWEAyaDMv/U546RY4l7u+6K9ArRqCcoxboh2XYTlO6ZO1LcAazTb9HZa7S0aW2G/ah1buj6UQphy7MsV5tVaac3xFJEm67XuFoGVOjn5th8DmYzK1cBm/f4Wa</vt:lpwstr>
  </property>
  <property fmtid="{D5CDD505-2E9C-101B-9397-08002B2CF9AE}" pid="31" name="x1ye=34">
    <vt:lpwstr>NvQKd/lozX59+CZcfHa+NoDIgu/vH55tjSWrZW+iEqxVNxq/TLm4CpUdxmVZ0r3U7cwgTuSSfdE1M5e5h0wyjT/W25M8m/u6PoU/jeODnz23vSEcVOdfEnakNcLA1UODmSTMPZn2df8jBvws83CgwsiD9n4HDDxSUVVnAGRrhfEbfqgQgZF/d1S3NL8+su07oAje6GU7ayg6klEDE3Av1zG7EUsFNu2lEVWHjZaAu3uaOQplC0NPa9DACqug9U3</vt:lpwstr>
  </property>
  <property fmtid="{D5CDD505-2E9C-101B-9397-08002B2CF9AE}" pid="32" name="x1ye=35">
    <vt:lpwstr>2ac+6LgE9h3VgcdqAwaj+avIk0eN3eHgL7fXdQs85j4Y8ZGg2ez+7NehzOD1LLpAyxjXy3DoPl4tf4VMhQxWqi5bapYRgDwtpiF4fCfMtrC/mtqeA97UnJjYeTEQ7IwVC2guJZa9ZbgtMCPKUnUIp/dPiaSvQ0ElGAWMWBqXxQKOBeW57bpJTC2L8B0GQeJTsXW137B8aEQQ/iDzgdpIFgHuHJbajT23qj0yE4ADx04dWmi5FVoB5sH2/wbHCkL</vt:lpwstr>
  </property>
  <property fmtid="{D5CDD505-2E9C-101B-9397-08002B2CF9AE}" pid="33" name="x1ye=36">
    <vt:lpwstr>1D6nuda/kAiai4ctbesVkzgixNLUI7BLNFVDfK3o5nWeQYASkSOQp96sgY3MoO1DUaUhdTV459Zu9BWAx4+l+4x6xFtu3+YMOt0E/K9kGeUjw++SRL10TUYF4rMNmIpd/ZnwvIPoaXXY5nbng1ZiS+NO7R4yD6bwltyALQQ4kFzOySmjhD2rM2M6A0ckRwiKGh0p4TUqMwV+X9EifqBB9xJ+UabYOibF/tBeM5nZ0GZpnSeOJDr5gNXmMmLN9RE</vt:lpwstr>
  </property>
  <property fmtid="{D5CDD505-2E9C-101B-9397-08002B2CF9AE}" pid="34" name="x1ye=37">
    <vt:lpwstr>ViCY6UD/pqhiPlwTg9WcXL+dnuJ442mX0Fee6ESUhL46P6oXJw6X7tkZnWea7njsD1i/esjB9rz8ihpKoQFbJsO2uF14sOKc94I6xn7XA7p3yR0NIuBxpAeYAzfThJiDuaeW8BouS8kj5X4vibwvaPAOaNJBihIHmwcK/eKwrEkvscKsrdD4pKt8lf8Cplnqw7Z453Bs0Osj1F7pHHsXt74TSV6Fw70QMta5anRYKGVS4gL6nKguUFbYniPOm7N</vt:lpwstr>
  </property>
  <property fmtid="{D5CDD505-2E9C-101B-9397-08002B2CF9AE}" pid="35" name="x1ye=38">
    <vt:lpwstr>TaxYfGt+upXbM/xHvh9litXoEb2EoHXGKE+VK5mkxi7wdx2uift4WUJl6umc95+vE3cFopdWCbuYge3wTtMqh7nCL8R6M4k/nPwVI+81kHTt5p0XshEWqzIUgPbvx19pdyOSwdfRheiA/Lvv3icp2+YIT1Usm4n87lyPVolWoJXCebGE2We460E+mlPsbRxhPbj23CPeK3W0f9/yqp5hx3Ft6L3N4bXFWlzIujDdpeAGvYHo34T4DoPnxq/F4D4</vt:lpwstr>
  </property>
  <property fmtid="{D5CDD505-2E9C-101B-9397-08002B2CF9AE}" pid="36" name="x1ye=39">
    <vt:lpwstr>3us8jy5aCGUxf7ZXPdmlzx+K3oTgvvoQRiU69zRlGqSExNAInIbIWmjomC2WGuHQ3dq/K2GsT3ff0gLCVLsMKB2rySfnXBSM1Fht7ygw9OWx/4GZau1ZNqYzNrT7yF1W/YO/Vrt0e9dv9yX9uuVixSz95DpzjKuzkAYaseku5QI2IREABs8I9Ju6nOh2/8Ao5mnI5bGjxHocIR0VNi57f/XzwVqiNyA/hEAKSu/Wz5jlPSBOq+JQgMiagwM7ve5</vt:lpwstr>
  </property>
  <property fmtid="{D5CDD505-2E9C-101B-9397-08002B2CF9AE}" pid="37" name="x1ye=4">
    <vt:lpwstr>+CjhWJqakU11EWxT4tKwEplk1t5xqfp/+ZXmfZxKGexJbzSSTDxwOmPqRqIFsGRumR7OfzI6xhRj7Rlz/nQOl56sJJj3IXzcwEnec7yRb6YLpapZETc3hNYkeIMwQHNMV5bGe1rOdeKrwGolDV8XsiKa9wbmIvFcL5RRapCLbdrFAp4HlV9denXBXJ10IB50+T1/Nmo/EDYyjGr/ZHUsxLW19bMoF93CHrY3/hSeFq3tO4WBEZ2tBT/z2YD1N4e</vt:lpwstr>
  </property>
  <property fmtid="{D5CDD505-2E9C-101B-9397-08002B2CF9AE}" pid="38" name="x1ye=40">
    <vt:lpwstr>yzbDSfm7rWUekw3NG5eKo924KS9mfRa/7vkHg4jiMzpap6UR/tbbirVGDZuJX34MzR7DKC/L9Wc4nfEeGwcFO/ZTw3xXOO4rfw47llNgr200VQnjNo5qNaEKU9uMyBF5sxC268pO+wSRtZlMtjHBcFsYMQc0yVzbwbVQjanX8+BP/xxEDKNJqXpFNVqiSsnkeoW+xBz7uzrUDPA+5choWBLXlu0M28akfHsx76owYSYhlzbvX4D9JmGMUMeMXSz</vt:lpwstr>
  </property>
  <property fmtid="{D5CDD505-2E9C-101B-9397-08002B2CF9AE}" pid="39" name="x1ye=41">
    <vt:lpwstr>5oUImEQz4p4nLPZJRPEw/F5X1JJIAWrBU85H6cDwW/wB83ykE/q40S/hpxHBpy9grQk+WuZISMG9yeiCJWnpq+t9cblzyEl9CxyGLeVjQfVBEIqQ5ffsVtkMsHLyVEjgDNjDMZ8O23OelKOF8ytMIdYGd7yfPdjuBla2H0WAYUCEPrQPvl1ahhKe1hqrLM1tBjneC7XcIIrsn511LguBmslpZWsxnhvWU5XrBPzGknzKIBYRu5pmec5kKBvW54l</vt:lpwstr>
  </property>
  <property fmtid="{D5CDD505-2E9C-101B-9397-08002B2CF9AE}" pid="40" name="x1ye=42">
    <vt:lpwstr>x+SIQAlTzbu+3WuAGsWmn+4A++zFsqu6aGFnfpasL8ew29ZxwUTex89KY1nzxjLhKVTqoSbLrOAuPLfWDhrYKksfhc0ZX52rg6aH+8OprsqsNAQVnpCS9tmVIGZU2qH8njOiFUFgvl6Z+L9/tT0uzrnh6zpgDe95YVB+FeNElNYwxosghgXJLH1wJTFhIG8PVkPrJLCi2D7mgeaJleB9vs7uvG3UWRjOXQx1YrK0N3gAxA51tjOKGOdyEXzfrlO</vt:lpwstr>
  </property>
  <property fmtid="{D5CDD505-2E9C-101B-9397-08002B2CF9AE}" pid="41" name="x1ye=43">
    <vt:lpwstr>8rvvOgZk8M+hXE92FouhpzpT2RAGbwyoImHHeJO30kp3rOm6dzt35GnjawisIefwUni/wDlloozuKKm3y/wdwlxuGKk4FG93HiKC7mkpfEmHxMqn92CLziOx8LqnP0QGF3W4/4Q/7Nn8vlFX2D+aX+h9Wf/kD28N/KPqxaPqJqqKgZnV8uT3wnkB8ClCtyL4JJrvoiJWxITLXjEn1qfAbYUvG8aiBh4hZwj6Q+j2GO/v1rsVRXseUqDeIdOkTfF</vt:lpwstr>
  </property>
  <property fmtid="{D5CDD505-2E9C-101B-9397-08002B2CF9AE}" pid="42" name="x1ye=44">
    <vt:lpwstr>nM9AuJtENYuPgfspvZICXR8j9pL0DS5MNwLHasZuY5ZIboyoPSuzsAo7hR++3/Nj+a7QtMrDVtNH8NYwyVQqUic9+7EhuQmtVqyvDNuY7UZX16a/zvUExEkrl1jRnOj4SQBPk8NMxTgP+LPc9amrPAQN3/J3mMZocCPlMvZvcXsQX0b+XAwvovT9lum/n10MqrfNbdpysJY2F0tAI1dzTFNOEUtLtCP205DcnudALUAl6Xw9+GvSfzHB5IXX0j6</vt:lpwstr>
  </property>
  <property fmtid="{D5CDD505-2E9C-101B-9397-08002B2CF9AE}" pid="43" name="x1ye=45">
    <vt:lpwstr>3RH+ihuYtMNfrWpVR6ZIJ70+kCzDtkyJ+f0XV3YJ9IPUUzTtuJXuzFHfCZJTPGhVTFdjUxOdPXHvVlDa1zSacqFtBS6oQyBAwBfUlsd5pp2mtHzkszQ8D+R7YA6AjCkqXT8iH2sN1K2ZJ8WLX8i4py4MjduGW519QubTm0uk+INZSuWzVRM+eiz5qP9/PsdgHxnNiYEuKasJruz4WYM+LK36zkbgm6pgSwWpiEvXRz1STPcUGfVCO049h83xe89</vt:lpwstr>
  </property>
  <property fmtid="{D5CDD505-2E9C-101B-9397-08002B2CF9AE}" pid="44" name="x1ye=46">
    <vt:lpwstr>ZUy70Wqf5CE2jQ0Fblg8+8KxP//9fPGH+T9ObmNxQTsCL+rV7Quk0/Ro6nI+AskwqHqWnDPOjBB3BXe3qzabz4kQfeC0RbYh+tvnC93PW4QNakKkd/FJzdba/mVIzCGqP1iswsQP9X1hllgXJ12CbGl7arMRU3SB9v3WWREVo1cXu11bv2yjc/hxHa5HrCrivkcz52/C3h5mD6uqpRbB1lNX0wds7Wm2yxkb1Pe392aEmXwxN8Hbvls5Ejbk4U4</vt:lpwstr>
  </property>
  <property fmtid="{D5CDD505-2E9C-101B-9397-08002B2CF9AE}" pid="45" name="x1ye=47">
    <vt:lpwstr>jkvRT8bFkK5wWzBPGCGmzuFFyDkoYrVlxFSBC8FHKSGy3OoC1f0T3n/Hkk1Ci7xbVI+f1Kpk+6HuNxd/cE6RjYqpPKIz3MUi0dElk2nah0WQufozTBj0Uj2tGWfJli8V4mjE/h4Xo4mXYHdLM6PThhfaE1VLZIulUoy7ae//Qc7cY6EZ9zZRWeNvWf6m3G3bGcH24NsMABjRZZukDBW2rMTbZW82glDCgwlQkc6sqyDWldO1l/b+dUkheQBfwRp</vt:lpwstr>
  </property>
  <property fmtid="{D5CDD505-2E9C-101B-9397-08002B2CF9AE}" pid="46" name="x1ye=48">
    <vt:lpwstr>RRbRT3sLxXmhF+/jEqsCLT578Wv3h3KO+kifxOMO4Lj0cL7qJG7pH+XQyx/NsI6qU9pRPGEXMaOBjzu01D88J+7V9bKII/VBff1eVw+npAKO4GUpzhxXHKPNmvUZNay/ETMNJbM2aEoO3c/OMypDWhiKEpX/qKAYdgXkPKcNewkODSjJGF+EIzG4LCD2lPsyMZnNRg4eBqvR2noYjwu4kW6JxjyH0XuihMiXMWqnwO6deN32u8TvcRwO6SxvApt</vt:lpwstr>
  </property>
  <property fmtid="{D5CDD505-2E9C-101B-9397-08002B2CF9AE}" pid="47" name="x1ye=49">
    <vt:lpwstr>1jz/ES72uai1zL5YRjqhfy3imRtbRxd5pqOdeMBSvuZRber3+5jsYiDpZPLlBVBZGVBVALEEugW8ebEuVRqtE347aQrWRD7j8rMLvD+3uoNytRo87v23Te9oti/9rWAhd+u7v2hMCAhrxW3j+UsoMM1GLuznjILFZ0xYitLtgeSZtUHo9Lp682khqSII4d2gprIi/9Y50IaKMSAszKikokDyyXywH5XGHqWlE0x10oyzbksxWP5j4s1SSLZMdDl</vt:lpwstr>
  </property>
  <property fmtid="{D5CDD505-2E9C-101B-9397-08002B2CF9AE}" pid="48" name="x1ye=5">
    <vt:lpwstr>YRjqyBPQzQAwLktT4Dulg/cehO987G0YpwBy5YvaWBiTQs9s9VqolNsQzTKHfXjeVWHNMQfUUyGmBdqqD7K5gwrmvYARk3yazFZYhw2wxHQeeb7UhIz6eJ68GW3mXeF13hIitTt2rqZXFpnLQV5gambA7eD5AY1nOieC1Hh7dfVO6+MS5a1QM33ViFbSHJy6CdlBm7M1gbNOIlFg0W9WjsyekARf880eTB8OrY9mV/zsbowaC069PWF0xtMXE08</vt:lpwstr>
  </property>
  <property fmtid="{D5CDD505-2E9C-101B-9397-08002B2CF9AE}" pid="49" name="x1ye=50">
    <vt:lpwstr>bFF8/tttBnJUHOIl0kQKzZC70MCKECm6XqF3J7Y1FfVTjGqUHs4gl8tbq7L2iLQxk4Yenlfu+l8EjCEZO4bnZEu9NXeJhtSTY/sEFO7jPnjEniPBuC/WtvbHcuxzZyNNWtBOltSPLfTYsDz5bom+VJ/FauN059MGqTZtj1CPkqe2e3szreUx+jQzmtn/aRLA12djMyHkKlVVkdAQhf/UmmKbWP+r6hbUazZ1VMKZ/jrX1/57mgax6anJpzQnOEA</vt:lpwstr>
  </property>
  <property fmtid="{D5CDD505-2E9C-101B-9397-08002B2CF9AE}" pid="50" name="x1ye=51">
    <vt:lpwstr>d6Ju+Em+bfyyZcDcuaMoMlzbHl6I1SIxh86CxUDALidrYpwcC4MHWEIxif4ZhS+hj/Qb0vD+BoTe7V2SH6wFXY27PGW9gP2fiKs7Cn4UuJp9iqiofz95L+MBQra8Ymc957+DwvaCRHmjM+Uyi+WumZuSc8FvEf4vZThegHVv5mtqboJlZmySPAyTcgbaWvT5NFx9+MwHdyzaVURqKc9H211EZpx8cL8Xcs5EdANEJZRT7uz5WteqwEIhMr+WQT/</vt:lpwstr>
  </property>
  <property fmtid="{D5CDD505-2E9C-101B-9397-08002B2CF9AE}" pid="51" name="x1ye=52">
    <vt:lpwstr>HkUwsicO+y7GCj3x12FF+zepQiz/IHriLGr16tMUu9/l7cv0DNdXTAeJQk07r8tkP7RPzDErlvqyzDi/ELKbeKIsleXoRgC0wVrZgsKkwQqlGugd7yOLxhSYRD/IlGMqU+4fgf6ZjZ+iRyahSqp780gLranGVNUavQXUTFBxmXlxGxiCOMS1lEFPb3jfOTpyFPaxFUmtcy92V12OwxuRGwSE8xbLw4ixOYlsFbythP3cf0dnehf6FdgG0eSGmaW</vt:lpwstr>
  </property>
  <property fmtid="{D5CDD505-2E9C-101B-9397-08002B2CF9AE}" pid="52" name="x1ye=53">
    <vt:lpwstr>0HXj0U6vHTPOjX1o8kEt3t0e0U2BUhDL9puhcS2wzG+dAjzRyZqpdHx3cqSq3cdBMO9VZr+DJYqQ/F3fay6FBitsB/fk4yJAeQvo0d6ofteZ7ia5Q1eWAQAbYXO5SXN5DA4eIOfOaS6IaY4Jn5Fx96D25CspTFLT4dDLJGvUVNX64s+IdCTY32VOjc3DVCjLyMIL0jtyEyq/PkaTNyE9QEgLmkPbpCiktGrjflQgEdDW5xGmC9vA1CxhvppSCU8</vt:lpwstr>
  </property>
  <property fmtid="{D5CDD505-2E9C-101B-9397-08002B2CF9AE}" pid="53" name="x1ye=54">
    <vt:lpwstr>wsTm2ineme+K/z9PwrtrhQnNkGpc/d2jT1j20xzCn/q3yge0EY0JuB4uvNVT1EQm+rPSYxIJBd8PqeoQhZCOhamj/5f1YuqH9LYZZXgWCL2YlKaFBOca/UIECtvzrJHzEqnCcYRF8DucoUzB3XRYGbxaDgNnHBE0Gu4d+ht1GK/RnGcU0yvjhrMtf7FNNLOmR1UxxbbXUvnRzxX/qUcxbEob8+9cQGclSbtNnTY3TtX5WQcfTAEoJ/8j1KdL9l4</vt:lpwstr>
  </property>
  <property fmtid="{D5CDD505-2E9C-101B-9397-08002B2CF9AE}" pid="54" name="x1ye=55">
    <vt:lpwstr>K/viDrNkz8fAlfv7pXiY4v4d4zv4cUlaz9pmCaUVeyMxhYB3nO96JrtKMDtHfAA5f+dBfp7+Sty0j0rV7w69N0NRnqNFbNETvmVXKKpqR3Z2qmzeOELiL3RaxeF7kXUiQNxd2cak4gDrKaFwPciHjx2YzSj35KHVf8J+sWdC3P7u7UgBD+b+ls0m5gebFC8OE1c+VOMrkX6QSydQ8RP1vUE7B6hqJ7+Zr6J0MrSUJbehPRvu5I/TxXs36kQAUp4</vt:lpwstr>
  </property>
  <property fmtid="{D5CDD505-2E9C-101B-9397-08002B2CF9AE}" pid="55" name="x1ye=56">
    <vt:lpwstr>lpW+yp8uy+fQBxwskpG9wsm0+INuDb1Kr9bQeXCWX2vEMe5N2ID1ZKqlmRb819My0SLfHBvyRgrhxtIN/DHTDKJpWvZTgnOiZ9mBzPS1s1xBo/AnXTi1mWUAmLvX7MTW/JegPhL2PAGwVROSMSQf94G3A06GhVZdVBzpDdg7Zu8tUjHoXykN6q0PQa2TdKYU5lMEyPMybPj6RW4dyVRW0qVhApi/ObtRz+wEP/yCC3gqaHksAglxdjvE0PzvAmm</vt:lpwstr>
  </property>
  <property fmtid="{D5CDD505-2E9C-101B-9397-08002B2CF9AE}" pid="56" name="x1ye=57">
    <vt:lpwstr>c1BlY2oink/5W84CX3mKmCFp1Is++W5peeaDhTxKO/FFREqkQRGfGOVe/QpC3BqvKqSKd6BtrQKcVVqdIpN6zhUE+CVM1OfSlr1S/s6E6rfjTeJ+qwtt7aPsCgfd20RpshFnQna1jGmLdl9oRwMLhkJ8+mJP4AL+JBXHDWGgS3JHzkuFC4In52w80ZAjMo5kfUqQwCrGaeVkSjUCjYiDZdpQb0ei+/BpcwOa4iALuYXDfmfqEMt2QbdxIIIuz3b</vt:lpwstr>
  </property>
  <property fmtid="{D5CDD505-2E9C-101B-9397-08002B2CF9AE}" pid="57" name="x1ye=58">
    <vt:lpwstr>Fyi7ZxMuKJ0PiTdaq/mMlrmP7DjPr5C+fyYvAaSmLz7XXXQ2TsvDimdSJiHCt+XFFl0JCoMX+CROBmHCVb9DRQvGuKkgbaL3gFNKzCRDgNdO8GZsxZ76xj7Dp13I0cebA6oKnsv0f9IKp42PcXZqlCCme85IfLjvgTOHCTyfMnQ3YwGcbs0YY+Xdakqs9f6ecL0iR/gyMC7rxt+otSQbWiobN6v/owXj8iLq5RbG4VNLkLippIhxfmdKUymnXDR</vt:lpwstr>
  </property>
  <property fmtid="{D5CDD505-2E9C-101B-9397-08002B2CF9AE}" pid="58" name="x1ye=59">
    <vt:lpwstr>AKmac2GnFzLatzTW7sI2ZPreTDrDEDEkzzbyi0TXRgBaZhehO5NOk2Qfyw9FZz0GJH9moep0JCsYWfuhtPPPCi6kn8X4ikE3iydWLGrQxy/KMPznxjWCRgfeZzeeZwh2n6jQZ8/tKlwWVszYml0f6duiyElj5vvjepnDxfRnVOfiFTRZnIa6cbb3Iq0GbXcwfaagFNpuAIWyzrMZNaDYe8JWZ92p5qRw6WIg2BSs8eL1LsNx5hjmHFc/a1OCjkB</vt:lpwstr>
  </property>
  <property fmtid="{D5CDD505-2E9C-101B-9397-08002B2CF9AE}" pid="59" name="x1ye=6">
    <vt:lpwstr>0tg+X0NwhyxFW68GplrMj9k0GWDGSln2JlgEokwhTniuB1oxW5XUj/LXVTzybVXbfxMCSlEOKfxKf0Xtk/1zTbdfie9FrxXPHQom53wkTLnmVA6CLEYMGrKQUQ2+WVVkvo9E/KOXRbKnYw4SzqpbIVnoUXE84lYDe8Y6v15pfG/3IMtF7isqW+raXIFHS5eeo9TsAj3II8ykTRFUVIuQ0DPKDH9G5Sm4FR9LpWvvRhFrj4DCTv10gsrCBIESEBj</vt:lpwstr>
  </property>
  <property fmtid="{D5CDD505-2E9C-101B-9397-08002B2CF9AE}" pid="60" name="x1ye=60">
    <vt:lpwstr>gFF8dCP2Bcvadx7KTL0HKS54/vjwQz69dPzJEluuHjDBZaR5RcYf4mYQxDRDEKwf2s+Y8ugFoCZwo/mmAXFJOTdNXZiL9JSfeqYlO8IbVhQhkVdx6qVOqSYKQEadfL+a9nUt/jotXhKLTqKq5klQ6KH6wgGdqfNAbBHwmv4ls5C89qdN/oLhj/RTckvNd52RNO+wc5jNz1r+PfAzdh8wUORme/U0bN3hRF+wV6NAtbUzDI04bwyIJHz1N1B4dkw</vt:lpwstr>
  </property>
  <property fmtid="{D5CDD505-2E9C-101B-9397-08002B2CF9AE}" pid="61" name="x1ye=61">
    <vt:lpwstr>nt5lUMY3hMYhF8Bc8a2CY3OB9NDX4ikO/sork8eyRsgpWP5MjT3EExYXl4ZNYMjepITg6ohKXTirvoxvAWVuB35WRlF/yzbfcpRby+Ik7NzRhIgF4vvxyqpThUI7P/iA9lXt/JPJ1KY6yhs139cVtLrHhe5zYX2DC44i0QQySAckKdMck9c57yi0rYKVP8N4eIGdLVNERLoUJD/FHRgzr3sOR+m4VAjfF5/ZX8a1htkvfCGs5j0TNPvc3cK8K/U</vt:lpwstr>
  </property>
  <property fmtid="{D5CDD505-2E9C-101B-9397-08002B2CF9AE}" pid="62" name="x1ye=62">
    <vt:lpwstr>oWf6ZIdG/EomfNNn9B23CwXVnnAMRwa94DSEYBp+GZihUnnV6aU7bCB6PcoTkfToqTSQkq4H1SL908SME91zTadO58BIaDmV5z857o0zz9EqIzhINJlmpnAyMMuAY5yjbR34akReFMPvXjWMB3C2q6H+1myWuvV/cv17tVRKSSPHkhwy11osTgbmiNq41XhX/0XwxfHgQ6DTvS6goE0FVTTAZ0s/8McVMCU4V5VZ2qpDB9LntKkyahE80WhzOYb</vt:lpwstr>
  </property>
  <property fmtid="{D5CDD505-2E9C-101B-9397-08002B2CF9AE}" pid="63" name="x1ye=63">
    <vt:lpwstr>SFuw+xVDnLVUWZF7n7iF4VoqZpfPI7FeC79vFLY+vuagTF5+mne1zRHnXoNvi1RhArK7GOA9Y9C2XBAiCoFqkHq1a4Uf3VSNfVawC2nirESaRa/Vj1/A8Bv+DJiq4I8RgLv8yoLmRC+/dtgGIxmncy4Eu6y/QnVg0OmS8+7YXRIC4qdhRlY83OqtErULWXu8WsIuLk56Oniv1hLx5xU90WeB3ufvAwERoilkMWaiispd0KBRVNTwuWmuloCw8hD</vt:lpwstr>
  </property>
  <property fmtid="{D5CDD505-2E9C-101B-9397-08002B2CF9AE}" pid="64" name="x1ye=64">
    <vt:lpwstr>9hVjTJ+IFo9kEKmHQ/vyV/YtxlHtsUlrBe2AaluWlDyBub8rjeaoet01q1s/lGNE/nm3+F33aasjwEObowOUw2/ZCTbZPrGxEUY52Wx9LdER7S3w8RV7SWepytic+7A9aPAOuEy0YJ48h61WltiMD7+gIwmSKPLJ5L3G8SEddfc1UFWe3ajd86eK49u+dSDq+E9+pM/FcHooTFGSexPkV92mI+3jYNep+7tO5qepZDzDgm/HYqnyKspD6dc298E</vt:lpwstr>
  </property>
  <property fmtid="{D5CDD505-2E9C-101B-9397-08002B2CF9AE}" pid="65" name="x1ye=65">
    <vt:lpwstr>gHUUgE2qCmr9G9kVbBTARVivEZ9BqLKuFYwAWrl/jhvh6BSXg7Z5irJefw3xyb5P0wDWER2ENh4wvfXWRLe7Dc97IBIS4AvyiiAyU1/Ub91FVZby0tvkWsBNafilGqi3lKiOBrDfbLBjd3yiJyE+ualSpBuCbaY2jS0xuMWgVckrrV2u3TeJjcJDGpbvUbD7/eR7kUk8VrVvyt/bRGCYUfg3tuVjVXVDleMDv57ydwp5AuR1d9SKBr+PdqUfgTm</vt:lpwstr>
  </property>
  <property fmtid="{D5CDD505-2E9C-101B-9397-08002B2CF9AE}" pid="66" name="x1ye=66">
    <vt:lpwstr>yYsC0Jwbb3r/z77gLcreya1u8rJ7UxB2BDdlamU5F4QKsaxGLW9HxWxyNBIJdTqdMfhCn9b2QVRTcaSjIe/MusG/U5/3yejVv+1B1W9DThn+O0ZLM6GL4DuiZ30i7tFbkH5IHxLQBOtOVsF0kmYPN7A7Uz5oxjVKTYm5gPdJeL4IdXt9fwxoU7cj0B3N+/Cs5i20EgCKIfxILgsMRdE3SHuztf/3j7HNKZ7qmqC0PSsz4AfOml1XpJ3Q+oS7L8Y</vt:lpwstr>
  </property>
  <property fmtid="{D5CDD505-2E9C-101B-9397-08002B2CF9AE}" pid="67" name="x1ye=67">
    <vt:lpwstr>Hw0fZLApo4MR6AA9gzzO2Hs2Sr1oPbVrMVpgIDKjHqX4PxZs5vqWHizokvfC2oCvm2foYF+jBDLHO4UCR27JPhXyI42Htk7LJcrc4la/Lr553FKEpubJePLyyIPxn7F4BzEs9VWhD7hulPyUqX666doQhEW/n2eIvtdx0JrKg2IEeLdYXaGFm3SaS8W1prNQUmT692yRTby6fOSxbKoV0eATosfmK51XJm5MuwrQX9RyZhSNxjtYhQ2I+iaYhGs</vt:lpwstr>
  </property>
  <property fmtid="{D5CDD505-2E9C-101B-9397-08002B2CF9AE}" pid="68" name="x1ye=68">
    <vt:lpwstr>OGrL1w2nsKQdlf14rclaWpUGT6JznelDLwyztPop3BF0PLuFlgfqduPT3w/igPbgDlFj1d9hbDsc89ROGGFxwh8fQyvDtdwMMuqpa55kh1ttgE3dFwdbWAeX+vE7MCkAtxKjK9jlnMxB+SPtx1b3k6+o7EN1Iw2vs5BKNL8oJp8Lt6PERk4ftBuUiWgidqQSy6zkrrld3kwiEv1qXu3R6SH4tx015/XtUhT9uen3HQRnlE6hNi+TOnbKcrK+Mw8</vt:lpwstr>
  </property>
  <property fmtid="{D5CDD505-2E9C-101B-9397-08002B2CF9AE}" pid="69" name="x1ye=69">
    <vt:lpwstr>hwC+sTkBZm3KGV9sccua+TEuof6fosgCKwIDfQ2TOcmvvtNJr8owGCGNqr1bh0d1kWCjYIRxwsLanYxFkZHjN4Wmwq/jNVWuhO3ejFiJMyJU/IA14FDJROVNqqcjoI9I/isFfK0wp0lWk9yoTdss3q2vy49w/a8SxeogybwMjqELlzd/0NmklqLxzKstCDRR29gezdbnvCkW+SGRauV1abFqi1G/IjJ5/iiSMMJLLBcF5VBlgDTpV2trfEsUbHq</vt:lpwstr>
  </property>
  <property fmtid="{D5CDD505-2E9C-101B-9397-08002B2CF9AE}" pid="70" name="x1ye=7">
    <vt:lpwstr>nCHE3hwzdB/g4UZh13yCrpt96//A9cNkNc9rqqLAM26XHLCj7VJJ+P1yX77lwWcLvWXciK9lM5CLcq/FhHDvxfVYN/UM8ALbZ7f8Gkq9lEkU4uE0x21NXMhmjWDVnfPGeullqKTfB167mu/FixAoT3s4Mrpgfz95QVTGyUpanR52asN33FE54sgsXlP9jSPdBLjj5U5nm9BvBmYECEerBlpvb3STZLtMXcbNkWKlOLTaT/u0PzTAMBNIH/x7ykT</vt:lpwstr>
  </property>
  <property fmtid="{D5CDD505-2E9C-101B-9397-08002B2CF9AE}" pid="71" name="x1ye=70">
    <vt:lpwstr>zyU6oK8UyzlJOJKUUZeFaIReAYuNWIlp+py5QDdS2rTaOtJKBS3hYIugi41NomaF1+RMDi53bUHkcpGUJC8WXQctrquSty24Yih6KWCw4LCHDK8HLenxp0IDs5k/q7CxTkwEkCQCtkPxLLawDxIXg09O6x9ZOwlqTaW3uL7JaIGvp4QfiPLaGjDwH7o8y9hH7FBlPRO3aBvNbY3BTkVILn5VR3C7RK0kLL6AgROQvfEH9imcA7QI2ejQ5/wJ4xh</vt:lpwstr>
  </property>
  <property fmtid="{D5CDD505-2E9C-101B-9397-08002B2CF9AE}" pid="72" name="x1ye=71">
    <vt:lpwstr>u4N764W6hpLtnrlN2pc37q0hPqo5FP/o5woi2zTuqzEVFk2+MZjC2tltKLMvK+Hd+N6tL+uCgLKIjeyxvW3ICPm7IZ13ip+zoioofctBFGhoFAxeic1eoRHWkUy171Cp47iiCn2AXFdHf4OGMV20P4kJz8q8jL1OHN60chH01UH1su7IcQ4D1de/hcDq6BqgNtYjMBIfPpSCZuoi0kV+hSChBQ7abDNbpudzFVSD9HpF83xOu472MFPH1dE5EwZ</vt:lpwstr>
  </property>
  <property fmtid="{D5CDD505-2E9C-101B-9397-08002B2CF9AE}" pid="73" name="x1ye=72">
    <vt:lpwstr>RMTvwxR6umSwuPHE0SBKxYUctwLf37CaqxBRIdewK1sf3v6l9thafMT71ZL/5OpsOY3/qSbXMYHGdUjScRwe2mpjOiQrQLvNCdAtXryhzFXM5oDr5sp8lsWId2PooJPSXOqa5fVdP4K0XK2rL/ENk7k9rNwN2yuGTAE9z1G+b5966CcWLCK/KIN0Ur94N6OrAkYeifIDDJmp8tGCKsl0epEron7dNbyPRUy2hvb13Twg1GhijJxdOaqOks23y+1</vt:lpwstr>
  </property>
  <property fmtid="{D5CDD505-2E9C-101B-9397-08002B2CF9AE}" pid="74" name="x1ye=73">
    <vt:lpwstr>SZNLZK8HAzkWwrJxtPkErwIUaKRC3JqXu3wbPYne83Lui0Nce0l+lEt4mSuJalqzrTWc0J9fABXmN1x7yhnBsjP1HiHFmeJPTTid6VaHJqTLYXX+O0Ympq+iKgWDwMDRq2SU2kaXrsQLTROysXYt1Gdczl4SOLLczgiA6vsWJ0D7WkBjsiU19bIjVPO4zUTez0RIFd5RiNL6I2o4zm1fsCeFpvc8thgnFdCj5/Kg64YjwM2KxbknzivpodWXfb2</vt:lpwstr>
  </property>
  <property fmtid="{D5CDD505-2E9C-101B-9397-08002B2CF9AE}" pid="75" name="x1ye=74">
    <vt:lpwstr>Q/Qa9Pqa9wIgmFMpMEDPdI3M+rkMjtTN/q7W9xS2ywe7853VwF/gjmLm5PD7FrMAjtzPVPr+s+yDfCEM5jVcoNBNSLOS1x9dvaomFTjy18HpZgYGk6h7/CoKzIr7DddvVByMxz67h1DRln/EKfH8H7OlQy0jdLzak8YhptoTf4Gfq50j/z+nslZl/5L09ryWkuz9T5/0rJNtQOWtfXw5c7NsTXJbujPoME86AzgWn0ooFv5n1CAsbAaUCsaDDEH</vt:lpwstr>
  </property>
  <property fmtid="{D5CDD505-2E9C-101B-9397-08002B2CF9AE}" pid="76" name="x1ye=75">
    <vt:lpwstr>6E6t7ffqUuYGwggN+rR87d6l5tYDDo0qHaDBgfNkfxUgVSZkzh9JsO5PDoSQO4pnsCnJfqiUWNyYNzlhfQ0+1VAxAMBPpYJuMCOXDsSMjovZEo0dRgmLNoY7tmujNEoBgkAQvv3MYM3KmFsVXdbB3Buafheaxus+iLCGByaECd1HEbndUpUGjjDPXGya2aKm2JUketv3jBksOwmHt6se6C3JFhXxDUmVCU0TSQ/HOMrVR5Hnkiu3wonDtWLgbXg</vt:lpwstr>
  </property>
  <property fmtid="{D5CDD505-2E9C-101B-9397-08002B2CF9AE}" pid="77" name="x1ye=76">
    <vt:lpwstr>posFNL+PNuYTFbc+zGM7af/oOTSc+WZrCwmYz0ag6GfkldA8sn6iUV3x5eC1IgdeYq4WiChPqSYsFmjycV6UkrzSEakw5M8TufcLA7ovRzkGfdfXScvGJkSEuR/shNPwZWhSoFt/Kd9dXIrytgTuzhuvoL3AxWdjB6KuIANXmkBxz5y1STrqbzRe1r0ZnJ6zJcyJ/RP1OYY88+qFCdD+H0k/WPwZuwEyV9vxDlS9wwPvELdoP59DwH36dC++Aj8</vt:lpwstr>
  </property>
  <property fmtid="{D5CDD505-2E9C-101B-9397-08002B2CF9AE}" pid="78" name="x1ye=77">
    <vt:lpwstr>2a4PaQ07tXke4E7I+qjjMeFbUSi1C0y7OKb+fXW7vJTrbPZ0W57/H4zm4SBVJya309/x/9QJunK9o6VxQTSHvwCHu0SdWWnd9q0oo/j+JdZ4FFT/Wt2OB8BptymzI7+DueX2YIM24pYSxaD5Xn/UqHo5AOEW3UDzQOzTl/ZD40jWHWLedfg11iO0kOz85wy6rKDkeC38F2vggnzHR/Jp1KMA0f21qY+bzwbU9+G2yMPEpI0iXNvKNp4WJVbS7HF</vt:lpwstr>
  </property>
  <property fmtid="{D5CDD505-2E9C-101B-9397-08002B2CF9AE}" pid="79" name="x1ye=78">
    <vt:lpwstr>mGUgkYe+P55lQmyfggFrJe1CVE4ZhfLYYMun0nJdzj3ibzCEN679v0BPxLkdYsMb42WvCIQ3mB6RIM6dri8Pi03ppY59Dmz9RQ1Zf57C79BoFqVYV5SvN1A6oDfWGipypICUhssPrVyPISc/kA6sJavptfcOC7x47XwwAH1mqduVjORCn+l063fghzkdl8wgnPax1IJ4uetC2VEX0WdlhbIPl8fyZRYLKnzLCFHSEXi9fpf1JgBWh/5o7ocb+rm</vt:lpwstr>
  </property>
  <property fmtid="{D5CDD505-2E9C-101B-9397-08002B2CF9AE}" pid="80" name="x1ye=79">
    <vt:lpwstr>Lhdlrvi6W6ZRYEtkI4mnzaEy+26GHCefTf5DWafZ+lJQ1Hzg3A/tY5JY9x7UYqrTSqkMEPSBHEyW/Mz48THqg4ZfXCkyHoG9F/UueOZf2SJ6bpq9fE9GvfzSo3JJkU++xh4hnpNN92TRh97dr8p5TOSPtkMnwgafu14HR/Hp7BVZctr/BzFHSGDhQrUrp4Nqnz2a4pG0k6s2oD0pMkQWFK441vXns2Mv9bhu37iPjpTLwvO3/N3IiUuv/nidhOo</vt:lpwstr>
  </property>
  <property fmtid="{D5CDD505-2E9C-101B-9397-08002B2CF9AE}" pid="81" name="x1ye=8">
    <vt:lpwstr>gKDVr6uNLyWqfAksMev30GHDihDZEUtbdb2lmAcjPdKK0GcqHlFv0L+xecmZTGvsMkAZ401scZQ2u6nYZV+JAxM8ZO4bTALHyWjKG6sNT67GHkRa/e3SdgzF8ZfyhoQIqqXTkpUlFVpVczfTGYYMbg56/BmBmxii2w2YVsJMYpcm2S84celrs54GdNzb8v08Qk1x3zxNQWqJ/HbfUxnzzjzB/o5k/5tYO2FljDZjLjPX609GHCFiiiBWr9CZFFV</vt:lpwstr>
  </property>
  <property fmtid="{D5CDD505-2E9C-101B-9397-08002B2CF9AE}" pid="82" name="x1ye=80">
    <vt:lpwstr>7uYY5NkINOZDNX6vYQUNa8u/t6e3E89tCdHHAgmDimlwFgL+mQ5bd5JDbfSEaISSEsm3vTNO7ntbntBJZnbpeZiCmYBCuO2i0xAN7uZmwC4QsZvg0p4jPnuNrydc+MlzcjsxEHuJbDfA4sp3F5Gx7Jdhy+h9j2/Ax4xr8H1vf5gEA8YgsTDdGVtubQZrH12Y99UOZUAijHSk4M8f8CE65/s9wy/Q0l/HqINWhCrtsnKqjEGlLQiPKytrh9DbSUh</vt:lpwstr>
  </property>
  <property fmtid="{D5CDD505-2E9C-101B-9397-08002B2CF9AE}" pid="83" name="x1ye=81">
    <vt:lpwstr>7tksUDnLxp2vxR/pGSTo2k5MSLSIx2LEPnOSumBFJzmJ0eiCIv2+k0kouUgCl+ZBSL2XCGN97nd+LPz43wRW6jZBxMBcuAqxOiDQlEs1w9urNAOBnr06GbH5JaC3d96f3o+JIsMAgZxDXwW5JYWwZNVCpqQbU6zdfvXrt65t3fYQuesrSeKIxxDy8VQ1ukjd4NJdOmVrOq/4CXXzplw0jL9f98W/8gCQZT0Fegg2K5YcmMRwz2WhDfKl3hFYhcV</vt:lpwstr>
  </property>
  <property fmtid="{D5CDD505-2E9C-101B-9397-08002B2CF9AE}" pid="84" name="x1ye=82">
    <vt:lpwstr>vr5j9aCoSn6R2d4XESyVzLfelCasR822MJdxJDcSfB/yhmAGpCWoXPypdFJm77wfh38rPmjoMDYeH6V7zAKn+po4qkDC+y8vXf/qN3362h3OwJXZxRh4Xl64u67onZOR3Hq17qZ4AFPcykznMp1JmzBUqoFCuyLDf6RQ8khtdpJfHDQpcr3toFJIG1iJAiPFlk5QnT1mQ2BWKajP5zkYqKxVfhvbzUQ1MCqyg3TH5azst3fYOyeYWiwsEV3FKL1</vt:lpwstr>
  </property>
  <property fmtid="{D5CDD505-2E9C-101B-9397-08002B2CF9AE}" pid="85" name="x1ye=83">
    <vt:lpwstr>HhDZEj6Bfnd7jx+kaMfCYBiqXeBKPjiLOp98YY945zdsjg6X2IjwXgGE5TGUm7hOEQ03TOwzF8T+2LOhachyFOtEitJDQrsMrfLwUAHBhTuFTjcy+MreqcnKKHUE9sHCuuwPeAHAenM1625yeGwBrxXyskpkCrl4QxSqqWyDqeCO4X1ve5E4S2m/7Dp1uKTfJV92FskXwgYwcCrgqt7cWgIrEqq8DP65jFDOGV9hiigfsM0hP+egQZqWvqAkJwT</vt:lpwstr>
  </property>
  <property fmtid="{D5CDD505-2E9C-101B-9397-08002B2CF9AE}" pid="86" name="x1ye=84">
    <vt:lpwstr>SWuaaVXUOhHqeZfyp29WKpLXjlYillfGCWQdBajutovRyXgxrJfgbVr6roEu/PQckXohlMY9HEsKTwhv+++DEqsb9tJJXqCMzIAsJeuRMYqf1lbhpPYZt1UY4mOZKiuk7fONAwcUNcUnefEiYuIS7yWIgEKXIYKW5U32U5vcy6rTpr47kEplmfoA4mC7MWK+6INPxOXnjsrv412wFIjN0FUn5QIhEI8E7mkAocqJNU8b80fCCgbRohcjzR0FzBt</vt:lpwstr>
  </property>
  <property fmtid="{D5CDD505-2E9C-101B-9397-08002B2CF9AE}" pid="87" name="x1ye=85">
    <vt:lpwstr>xGuwReuIYjoxD10WJp7jLVDtsu1Mo+fSXVILxgdq0J0hC22uKtl5+Gd2Ju6dlqobgl7qCDhX3lUkBUGaYFX1YHlUaITkvqDzJprw2rb2FJlwLEX/mQSnx9hNSmh6l8nHomGU0K+gZ7osr3bEvTp5ZVaB2H/o5WnVgCoKtcBtH4mg6Xlc+Y+DELZKnmUZF0sViZZfv6oIg9My6O8uJNOmz4z2pCz+GdPpsgwNFP/XXoUliCbdK/a3La+hv6Y/Ree</vt:lpwstr>
  </property>
  <property fmtid="{D5CDD505-2E9C-101B-9397-08002B2CF9AE}" pid="88" name="x1ye=86">
    <vt:lpwstr>KysxxGKCKHpa7sIK5vYFC4RIXj8t/yw5WdJjwu/FZ7l1DhM3p5Ac67BYhIiwnH5nZjkWwFjyYRJVNJNTn6LDZlywURnJ7lI+EwWX9OSCPUKPPVw9y7Jubj5JuGq8eci1xMxSTnC1z2ag9q46+RsPjHPfWBhaUvoXXg5ZwVIifhAXIFykHzbMgbG6+rFSP2amMPOShoGSGks46TBzUTeMgFAm72cOaS9ONZJo1zvn72SQv8T+PouJwqPAsGP6VjB</vt:lpwstr>
  </property>
  <property fmtid="{D5CDD505-2E9C-101B-9397-08002B2CF9AE}" pid="89" name="x1ye=87">
    <vt:lpwstr>fHuH8YCOgEv9iyRd56WyxP7kt713g+7Zp92f/PQvQjYfyPyLFbunUxGHIyN1Oe8/kjzSI2gsLheLjhWBEcEV8lHkRG8zHnN1+7GNYjc6xALbJxfpe/Oi9q364zWN2Dx1ORVUQx9uykhlc/jQOYizfvPi6PfWTDcMFKpO1CaMCwKd8OKKhtF51jtxdMbfnxYgmbWBr6cOxTGjUh+dpBswGgGpyC9X/9WSX79Kl6+Uj9VNMRlcRkjMMn+Di6jxyrj</vt:lpwstr>
  </property>
  <property fmtid="{D5CDD505-2E9C-101B-9397-08002B2CF9AE}" pid="90" name="x1ye=88">
    <vt:lpwstr>0VzVA16au2wp1Z4+1fkALQVAjCCHg/3/XwTw2NI1DFuWhji1Dw85Ibev3HMVdeQpWAv8KCKiK1z6Xut2UqY1MyXYGrkuO6xRk17dBov/g8khvwF4/MFQ0XzgSQqq4kYNsSNlW1M1nT9R/Oy5B267CmvKo5hdhg0XVtIiu7qwjcL5hspswBbzpnFZ9zlPr/vc9izoCHdg49Izx3gGCEOuVbZsZCHFtc/GNiQsK+pcJ0h4bObs5lvvHTlr0V0nXgZ</vt:lpwstr>
  </property>
  <property fmtid="{D5CDD505-2E9C-101B-9397-08002B2CF9AE}" pid="91" name="x1ye=89">
    <vt:lpwstr>6yyCFO9MRi7q9C3dI43ZFOpBcwlJ9RtVKWSMq8BNvRPfdwf1V+e/bpUyFLuQ2NKR40iT1SYO+a8zxSa1+U6zMQKtCCvAvGWijbFIGFpURSzcEn4n+wanbYrhxzoutEoJOECK4DvAg+DDnJJmjFu2837f76uST4wHPYmsAHTruCroVbn2j0zHxz0gh4Yr+bNYCG4q3ovEUaV7PwUuM5OSpxZTqS0vED8Puy/wtLhooqyesqiCfRJxKDBsH7HuMpM</vt:lpwstr>
  </property>
  <property fmtid="{D5CDD505-2E9C-101B-9397-08002B2CF9AE}" pid="92" name="x1ye=9">
    <vt:lpwstr>cHjbc4qWoUPq6eX+ldcC/Y7fh6RRo0gtmA13OuiXqPIqttpcjuvvmosqGoFY/afKla5mi8Y3gJqdv77bUO5pR4xVz5EhgIxCWTvk2MTWEKZhxEs22amav/yBmhmp8KjIcBX8G5T0wzJQiceLVMtgHmzrc6v54FYZ/DTw8q9+SdpEylgyZ9hdq2+2BqiEzSSuLvkjPvfVgpQDNZ4RE1ST+MY5ZdkX2C8GuOUdM+OOBRFxlZ5jKWb7MFHEfWkNr/F</vt:lpwstr>
  </property>
  <property fmtid="{D5CDD505-2E9C-101B-9397-08002B2CF9AE}" pid="93" name="x1ye=90">
    <vt:lpwstr>dgc4EtwJdUZ80yLvM1zBxnHI5I8raYlwWSHbLRSFxPmEVYK91wu1Ux5sH2Kplu5P5nACoZwti5q0a0+tMzY7hthSK4lO44gKf4ZcO4HHM+p4BYcoSo/fiB6hR6vmnfU63Nu3t4fwFtlx0F0+BmvVM6VuJcmLFo3PBvGSQRvgHMjPkF457PAfs46mEzZzJxSHbpS+8tZDIcsQc530Jhe3EBdhMhFEShrSw1+7aR9I1xp1NCy5s41ihTjQ2+7KUiB</vt:lpwstr>
  </property>
  <property fmtid="{D5CDD505-2E9C-101B-9397-08002B2CF9AE}" pid="94" name="x1ye=91">
    <vt:lpwstr>HJ3Zj4mIYJ/f7E6Vc0CO7iqlSug2wDypo/6mkd1XOJvzFrmq2HqdOBt48JkP4e5He5acpHE/+G2Sy/JkXUYup4iGY+odHlpu8mew4VjJpVxMnDsIR+YWXcrzOvmLHVkpYDDvbb53z0DC1HMPjslc5nDPCgJnEwCohOMkxSnWyOE5Bv6XrAABwhIjxMXmn1P1gZTlPFz3VVy1zOsbdCX6vV5O1190BMRcL+ghePpLScqdX5TbdAwo5bouJCJgACB</vt:lpwstr>
  </property>
  <property fmtid="{D5CDD505-2E9C-101B-9397-08002B2CF9AE}" pid="95" name="x1ye=92">
    <vt:lpwstr>nD0R8IB2R+cghsJSuGaVN4/H+itcrBzVkZZrRRYReap+0lU5cM4Rq8f9Uew7ByYWncfUU2ziHDZIe9QWkBMdlkpA3bnZFeTmYbeW2gRHYrrSN/iL7BUy/qPERAFW6aSpL9qUAsFu/3rTp21ICwrlt8fEtnE+36motO4l//RwSAYfCCsBsIeZwAZfZ+VL6XAXQM55fbtwJj/ecDnLuCNrfCZBJjO7+gI3X2reYlGhhJYS6DeO6isZ3+hNJfKZMGX</vt:lpwstr>
  </property>
  <property fmtid="{D5CDD505-2E9C-101B-9397-08002B2CF9AE}" pid="96" name="x1ye=93">
    <vt:lpwstr>wbOhzgMuu7PZK3v/vtJpolE90mv+gzLK7tJnMjQINXZk76JRi9QBoXuPluKju1MM/2wS4fgQv2MAuFJI8erm2aNJre/RBL6PeURPpCr4hEJSVi2PFX5+yPCK9Eg0/IkmYIAOQdavBa0BrgaP6aXdeynpIPvAMXFnBCGvJbkZ2B2HdgvKKI6XgHMIi1CDkuxD0I6pPS/64nt5+QkYyahkMgrsUw9WXIREoStVKYPrJBVV3pLEmFv3qoa6XYRTrLs</vt:lpwstr>
  </property>
  <property fmtid="{D5CDD505-2E9C-101B-9397-08002B2CF9AE}" pid="97" name="x1ye=94">
    <vt:lpwstr>E/GK+OxFEyn5HH7VWJb2oOI8f72fo+WKpurHObuhnYa4cD2CnfY51wbKBVxLcaKMyI1JVCYV+8jl07L4jI3zrwGeK+vJ2vDMgwEOLhT+w3tvll2TxNsKCUh0xa//dHPYohc5zrb1zIDTQ9EWMqRZ0VCjrTdtzf5j7Hii1lDXD7lVq4LhZghySE6jXPgjzG3aNYj5ZmsS6uhjMZVvyVAYdzM9uPbYn59kELjIyDbROSRHBLYj9RlxboiThjGZFW7</vt:lpwstr>
  </property>
  <property fmtid="{D5CDD505-2E9C-101B-9397-08002B2CF9AE}" pid="98" name="x1ye=95">
    <vt:lpwstr>3ed6FVMAGtrT9gv2zwfnYLWFAatlrb/z4zb4kogHfScm0hnFajFRh9J1TPZfqPilyoIBWIUDyT563QG4c8n4W2SXdHqMKFc0u94ed+EjtTo9S11256y/x6MMnz9aaPZzWJv5i5XcCC94k23FKL+SMvCDepYoZc/Q+rLVpyD8+jzGVOe3GOkzkxKM2DJL2iLcsIsTSUdzA5dwrWb52qolLGi2NnUs7hQAjkd6y9In+wzurySZsDjqkNa0lIR2oiB</vt:lpwstr>
  </property>
  <property fmtid="{D5CDD505-2E9C-101B-9397-08002B2CF9AE}" pid="99" name="x1ye=96">
    <vt:lpwstr>rqy2jDFrkBo0azV6g96VjTo7DfuxSboa/5iF0p50OLTODL2G4rKYPAKfIQc09BasQvpxkSjhCCaxZGsLioh8MT7IwhsMbI4mI+wupNYmC47YT6GeyQtLKl5rC6uUvQRAii6iZWTjz0jN2s+nLovcgsXGmO22L1t/Ha0M40n47YpfHgnDpPaW9AOQpQ1//bKwa5M5WQcQEQJULVvsQUqHGt/A5EfQ+uIS1gtkmHfN65Ov722bN507RPyGVc9J6/H</vt:lpwstr>
  </property>
  <property fmtid="{D5CDD505-2E9C-101B-9397-08002B2CF9AE}" pid="100" name="x1ye=97">
    <vt:lpwstr>7Kk3RuGJzngHzuUdqjlwJa8TbX9pFUB9uvATAExtBwbDhiiAJehffxomsCa4i0cWr+Apajabi2Bb7H361JfvcyEpcH2jAcp2ye8/DOkBOll8vxF9xMhCJjFc/GPs03ltlf9ZLmw6CmBW5I4OHDASTxPhfjnFF/hFXkYvOtwdU8mrk2g6uet4gPBj3hJ6Gg7pSj/jp+YqhD2iSPzUSvUwgErwiwKfwMrHy15VzGAnyV4iTI+e1Hf6Jl8Gfr3KTFU</vt:lpwstr>
  </property>
  <property fmtid="{D5CDD505-2E9C-101B-9397-08002B2CF9AE}" pid="101" name="x1ye=98">
    <vt:lpwstr>o3qJIbFA+eHl/OfBNqUoHmShwUXxbqZvf+tQgxjMkTR/SL9y7lsgbvHJ5LdEWVleEP25bsD7bcZgfgYAAA</vt:lpwstr>
  </property>
</Properties>
</file>